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834D" w14:textId="6F169B30" w:rsidR="00665FD8" w:rsidRPr="00665FD8" w:rsidRDefault="002A6914" w:rsidP="004D41CF">
      <w:pPr>
        <w:pStyle w:val="Heading1"/>
      </w:pPr>
      <w:r w:rsidRPr="00ED7614">
        <w:rPr>
          <w:rFonts w:ascii="Fira Sans" w:hAnsi="Fira Sans"/>
          <w:color w:val="2C463B"/>
          <w:sz w:val="48"/>
          <w:szCs w:val="48"/>
        </w:rPr>
        <w:t>Ngā Patai Auau</w:t>
      </w:r>
      <w:r w:rsidR="00BE3F25" w:rsidRPr="00072066">
        <w:rPr>
          <w:rFonts w:ascii="Fira Sans" w:hAnsi="Fira Sans"/>
          <w:color w:val="2C463B"/>
          <w:sz w:val="48"/>
          <w:szCs w:val="48"/>
        </w:rPr>
        <w:t xml:space="preserve"> </w:t>
      </w:r>
      <w:r w:rsidR="00BE3F25" w:rsidRPr="00072066">
        <w:rPr>
          <w:rFonts w:ascii="Fira Sans" w:hAnsi="Fira Sans"/>
          <w:color w:val="2C463B"/>
          <w:sz w:val="48"/>
          <w:szCs w:val="48"/>
        </w:rPr>
        <w:br/>
      </w:r>
      <w:r>
        <w:rPr>
          <w:rFonts w:ascii="Fira Sans" w:hAnsi="Fira Sans"/>
          <w:b w:val="0"/>
          <w:color w:val="2C463B"/>
        </w:rPr>
        <w:t>Tangata whaikaha me te mate pukupuku i Aotearoa</w:t>
      </w:r>
      <w:r w:rsidR="0035551D">
        <w:rPr>
          <w:rFonts w:ascii="Fira Sans" w:hAnsi="Fira Sans"/>
          <w:color w:val="2C463B"/>
        </w:rPr>
        <w:br/>
      </w:r>
    </w:p>
    <w:p w14:paraId="36DE802A" w14:textId="1FF3D176" w:rsidR="00894A0B" w:rsidRPr="004D41CF" w:rsidRDefault="005E28B5" w:rsidP="00665FD8">
      <w:pPr>
        <w:pStyle w:val="Heading2"/>
        <w:spacing w:before="0"/>
        <w:rPr>
          <w:rFonts w:ascii="Fira Sans" w:hAnsi="Fira Sans"/>
          <w:color w:val="0AB58F"/>
          <w:lang w:val="en-NZ"/>
        </w:rPr>
      </w:pPr>
      <w:r>
        <w:rPr>
          <w:rFonts w:ascii="Fira Sans" w:hAnsi="Fira Sans"/>
          <w:color w:val="0AB58F"/>
          <w:lang w:val="en-NZ"/>
        </w:rPr>
        <w:t xml:space="preserve">He aha e aro mai nei </w:t>
      </w:r>
      <w:r w:rsidR="00203D22">
        <w:rPr>
          <w:rFonts w:ascii="Fira Sans" w:hAnsi="Fira Sans"/>
          <w:color w:val="0AB58F"/>
          <w:lang w:val="en-NZ"/>
        </w:rPr>
        <w:t xml:space="preserve">Te Aho o Te Kahu (te </w:t>
      </w:r>
      <w:r w:rsidR="008B5CDB">
        <w:rPr>
          <w:rFonts w:ascii="Fira Sans" w:hAnsi="Fira Sans"/>
          <w:color w:val="0AB58F"/>
          <w:lang w:val="en-NZ"/>
        </w:rPr>
        <w:t xml:space="preserve">Pokapū) </w:t>
      </w:r>
      <w:r w:rsidR="00203D22">
        <w:rPr>
          <w:rFonts w:ascii="Fira Sans" w:hAnsi="Fira Sans"/>
          <w:color w:val="0AB58F"/>
          <w:lang w:val="en-NZ"/>
        </w:rPr>
        <w:t>ki te hunga whaikaha</w:t>
      </w:r>
      <w:r w:rsidR="00894A0B" w:rsidRPr="004D41CF">
        <w:rPr>
          <w:rFonts w:ascii="Fira Sans" w:hAnsi="Fira Sans"/>
          <w:color w:val="0AB58F"/>
          <w:lang w:val="en-NZ"/>
        </w:rPr>
        <w:t>?</w:t>
      </w:r>
    </w:p>
    <w:p w14:paraId="58329A53" w14:textId="5EA6EC76" w:rsidR="003374B0" w:rsidRPr="003378C4" w:rsidRDefault="008B5CDB" w:rsidP="014C2EFA">
      <w:pPr>
        <w:rPr>
          <w:rFonts w:ascii="Fira Sans" w:hAnsi="Fira Sans"/>
          <w:sz w:val="24"/>
          <w:szCs w:val="24"/>
        </w:rPr>
      </w:pPr>
      <w:r>
        <w:rPr>
          <w:rFonts w:ascii="Fira Sans" w:eastAsia="Fira Sans" w:hAnsi="Fira Sans" w:cs="Fira Sans"/>
          <w:sz w:val="24"/>
          <w:szCs w:val="24"/>
        </w:rPr>
        <w:t>I te tau</w:t>
      </w:r>
      <w:r w:rsidR="003D440E" w:rsidRPr="014C2EFA">
        <w:rPr>
          <w:rFonts w:ascii="Fira Sans" w:eastAsia="Fira Sans" w:hAnsi="Fira Sans" w:cs="Fira Sans"/>
          <w:sz w:val="24"/>
          <w:szCs w:val="24"/>
        </w:rPr>
        <w:t xml:space="preserve"> 2021, </w:t>
      </w:r>
      <w:r>
        <w:rPr>
          <w:rFonts w:ascii="Fira Sans" w:eastAsia="Fira Sans" w:hAnsi="Fira Sans" w:cs="Fira Sans"/>
          <w:sz w:val="24"/>
          <w:szCs w:val="24"/>
        </w:rPr>
        <w:t>i t</w:t>
      </w:r>
      <w:r w:rsidR="001A7418">
        <w:rPr>
          <w:rFonts w:ascii="Fira Sans" w:eastAsia="Fira Sans" w:hAnsi="Fira Sans" w:cs="Fira Sans"/>
          <w:sz w:val="24"/>
          <w:szCs w:val="24"/>
        </w:rPr>
        <w:t>au</w:t>
      </w:r>
      <w:r>
        <w:rPr>
          <w:rFonts w:ascii="Fira Sans" w:eastAsia="Fira Sans" w:hAnsi="Fira Sans" w:cs="Fira Sans"/>
          <w:sz w:val="24"/>
          <w:szCs w:val="24"/>
        </w:rPr>
        <w:t>t</w:t>
      </w:r>
      <w:r w:rsidR="001A7418">
        <w:rPr>
          <w:rFonts w:ascii="Fira Sans" w:eastAsia="Fira Sans" w:hAnsi="Fira Sans" w:cs="Fira Sans"/>
          <w:sz w:val="24"/>
          <w:szCs w:val="24"/>
        </w:rPr>
        <w:t>o</w:t>
      </w:r>
      <w:r>
        <w:rPr>
          <w:rFonts w:ascii="Fira Sans" w:eastAsia="Fira Sans" w:hAnsi="Fira Sans" w:cs="Fira Sans"/>
          <w:sz w:val="24"/>
          <w:szCs w:val="24"/>
        </w:rPr>
        <w:t>hua</w:t>
      </w:r>
      <w:r w:rsidR="001A7418">
        <w:rPr>
          <w:rFonts w:ascii="Fira Sans" w:eastAsia="Fira Sans" w:hAnsi="Fira Sans" w:cs="Fira Sans"/>
          <w:sz w:val="24"/>
          <w:szCs w:val="24"/>
        </w:rPr>
        <w:t xml:space="preserve"> e te Pokapū te iti o te rangahau mō te pānga mai o te mate pukupuku</w:t>
      </w:r>
      <w:r w:rsidR="0072254D">
        <w:rPr>
          <w:rFonts w:ascii="Fira Sans" w:eastAsia="Fira Sans" w:hAnsi="Fira Sans" w:cs="Fira Sans"/>
          <w:sz w:val="24"/>
          <w:szCs w:val="24"/>
        </w:rPr>
        <w:t xml:space="preserve"> me ngā hua mō ngā tāngata whaikaha i Aotearoa</w:t>
      </w:r>
      <w:r w:rsidR="00510BB1" w:rsidRPr="014C2EFA">
        <w:rPr>
          <w:rFonts w:ascii="Fira Sans" w:eastAsia="Fira Sans" w:hAnsi="Fira Sans" w:cs="Fira Sans"/>
          <w:sz w:val="24"/>
          <w:szCs w:val="24"/>
        </w:rPr>
        <w:t xml:space="preserve">. </w:t>
      </w:r>
      <w:r w:rsidR="00C33151">
        <w:rPr>
          <w:rFonts w:ascii="Fira Sans" w:eastAsia="Fira Sans" w:hAnsi="Fira Sans" w:cs="Fira Sans"/>
          <w:sz w:val="24"/>
          <w:szCs w:val="24"/>
        </w:rPr>
        <w:t xml:space="preserve">Ko tā ēnei pūrongo hou he </w:t>
      </w:r>
      <w:r w:rsidR="00913E07">
        <w:rPr>
          <w:rFonts w:ascii="Fira Sans" w:eastAsia="Fira Sans" w:hAnsi="Fira Sans" w:cs="Fira Sans"/>
          <w:sz w:val="24"/>
          <w:szCs w:val="24"/>
        </w:rPr>
        <w:t xml:space="preserve">kaha kōrero i ngā take, i ngā waiaro rānei e uaua ai te whai wāhi </w:t>
      </w:r>
      <w:r w:rsidR="00AC0FDD">
        <w:rPr>
          <w:rFonts w:ascii="Fira Sans" w:eastAsia="Fira Sans" w:hAnsi="Fira Sans" w:cs="Fira Sans"/>
          <w:sz w:val="24"/>
          <w:szCs w:val="24"/>
        </w:rPr>
        <w:t xml:space="preserve">a te hunga whaikaha ki te </w:t>
      </w:r>
      <w:r w:rsidR="006D020B">
        <w:rPr>
          <w:rFonts w:ascii="Fira Sans" w:eastAsia="Fira Sans" w:hAnsi="Fira Sans" w:cs="Fira Sans"/>
          <w:sz w:val="24"/>
          <w:szCs w:val="24"/>
        </w:rPr>
        <w:t xml:space="preserve">whakatau </w:t>
      </w:r>
      <w:r w:rsidR="00141CB1">
        <w:rPr>
          <w:rFonts w:ascii="Fira Sans" w:eastAsia="Fira Sans" w:hAnsi="Fira Sans" w:cs="Fira Sans"/>
          <w:sz w:val="24"/>
          <w:szCs w:val="24"/>
        </w:rPr>
        <w:t xml:space="preserve">tere i te </w:t>
      </w:r>
      <w:r w:rsidR="006D020B">
        <w:rPr>
          <w:rFonts w:ascii="Fira Sans" w:eastAsia="Fira Sans" w:hAnsi="Fira Sans" w:cs="Fira Sans"/>
          <w:sz w:val="24"/>
          <w:szCs w:val="24"/>
        </w:rPr>
        <w:t xml:space="preserve">mate pukupuku kia kounga me te </w:t>
      </w:r>
      <w:r w:rsidR="005331CF">
        <w:rPr>
          <w:rFonts w:ascii="Fira Sans" w:eastAsia="Fira Sans" w:hAnsi="Fira Sans" w:cs="Fira Sans"/>
          <w:sz w:val="24"/>
          <w:szCs w:val="24"/>
        </w:rPr>
        <w:t>tauwhiro</w:t>
      </w:r>
      <w:r w:rsidR="003F504B">
        <w:rPr>
          <w:rFonts w:ascii="Fira Sans" w:eastAsia="Fira Sans" w:hAnsi="Fira Sans" w:cs="Fira Sans"/>
          <w:sz w:val="24"/>
          <w:szCs w:val="24"/>
        </w:rPr>
        <w:t xml:space="preserve"> hoki</w:t>
      </w:r>
      <w:r w:rsidR="006172BC" w:rsidRPr="014C2EFA">
        <w:rPr>
          <w:rFonts w:ascii="Fira Sans" w:eastAsia="Fira Sans" w:hAnsi="Fira Sans" w:cs="Fira Sans"/>
          <w:sz w:val="24"/>
          <w:szCs w:val="24"/>
        </w:rPr>
        <w:t xml:space="preserve">. </w:t>
      </w:r>
      <w:r w:rsidR="003F504B">
        <w:rPr>
          <w:rFonts w:ascii="Fira Sans" w:eastAsia="Fira Sans" w:hAnsi="Fira Sans" w:cs="Fira Sans"/>
          <w:sz w:val="24"/>
          <w:szCs w:val="24"/>
        </w:rPr>
        <w:t>Ka āhei ngā kai</w:t>
      </w:r>
      <w:r w:rsidR="00046DC6">
        <w:rPr>
          <w:rFonts w:ascii="Fira Sans" w:eastAsia="Fira Sans" w:hAnsi="Fira Sans" w:cs="Fira Sans"/>
          <w:sz w:val="24"/>
          <w:szCs w:val="24"/>
        </w:rPr>
        <w:t>whakarite mahere, ngā kaimahi me nga rōpū ēnei rauemi te whakamahi hei whakawhanake ake i ngā kaupa</w:t>
      </w:r>
      <w:r w:rsidR="00B14C98">
        <w:rPr>
          <w:rFonts w:ascii="Fira Sans" w:eastAsia="Fira Sans" w:hAnsi="Fira Sans" w:cs="Fira Sans"/>
          <w:sz w:val="24"/>
          <w:szCs w:val="24"/>
        </w:rPr>
        <w:t>pa</w:t>
      </w:r>
      <w:r w:rsidR="00046DC6">
        <w:rPr>
          <w:rFonts w:ascii="Fira Sans" w:eastAsia="Fira Sans" w:hAnsi="Fira Sans" w:cs="Fira Sans"/>
          <w:sz w:val="24"/>
          <w:szCs w:val="24"/>
        </w:rPr>
        <w:t xml:space="preserve"> here</w:t>
      </w:r>
      <w:r w:rsidR="00B14C98">
        <w:rPr>
          <w:rFonts w:ascii="Fira Sans" w:eastAsia="Fira Sans" w:hAnsi="Fira Sans" w:cs="Fira Sans"/>
          <w:sz w:val="24"/>
          <w:szCs w:val="24"/>
        </w:rPr>
        <w:t xml:space="preserve"> tika nā te taunakitanga</w:t>
      </w:r>
      <w:r w:rsidR="0097780D">
        <w:rPr>
          <w:rFonts w:ascii="Fira Sans" w:eastAsia="Fira Sans" w:hAnsi="Fira Sans" w:cs="Fira Sans"/>
          <w:sz w:val="24"/>
          <w:szCs w:val="24"/>
        </w:rPr>
        <w:t xml:space="preserve"> i tautoko</w:t>
      </w:r>
      <w:r w:rsidR="004453C5">
        <w:rPr>
          <w:rFonts w:ascii="Fira Sans" w:eastAsia="Fira Sans" w:hAnsi="Fira Sans" w:cs="Fira Sans"/>
          <w:sz w:val="24"/>
          <w:szCs w:val="24"/>
        </w:rPr>
        <w:t xml:space="preserve">, ka mutu, ka whakarato mai i te </w:t>
      </w:r>
      <w:r w:rsidR="005331CF">
        <w:rPr>
          <w:rFonts w:ascii="Fira Sans" w:eastAsia="Fira Sans" w:hAnsi="Fira Sans" w:cs="Fira Sans"/>
          <w:sz w:val="24"/>
          <w:szCs w:val="24"/>
        </w:rPr>
        <w:t>tauwhiro</w:t>
      </w:r>
      <w:r w:rsidR="004453C5">
        <w:rPr>
          <w:rFonts w:ascii="Fira Sans" w:eastAsia="Fira Sans" w:hAnsi="Fira Sans" w:cs="Fira Sans"/>
          <w:sz w:val="24"/>
          <w:szCs w:val="24"/>
        </w:rPr>
        <w:t xml:space="preserve"> tika kia unuhia ngā ārai e wheakohia </w:t>
      </w:r>
      <w:r w:rsidR="0097780D">
        <w:rPr>
          <w:rFonts w:ascii="Fira Sans" w:eastAsia="Fira Sans" w:hAnsi="Fira Sans" w:cs="Fira Sans"/>
          <w:sz w:val="24"/>
          <w:szCs w:val="24"/>
        </w:rPr>
        <w:t xml:space="preserve">ana </w:t>
      </w:r>
      <w:r w:rsidR="004453C5">
        <w:rPr>
          <w:rFonts w:ascii="Fira Sans" w:eastAsia="Fira Sans" w:hAnsi="Fira Sans" w:cs="Fira Sans"/>
          <w:sz w:val="24"/>
          <w:szCs w:val="24"/>
        </w:rPr>
        <w:t>e te hunga whaikaha i ēnei wā</w:t>
      </w:r>
      <w:r w:rsidR="005A0C59" w:rsidRPr="014C2EFA">
        <w:rPr>
          <w:rFonts w:ascii="Fira Sans" w:eastAsia="Fira Sans" w:hAnsi="Fira Sans" w:cs="Fira Sans"/>
          <w:sz w:val="24"/>
          <w:szCs w:val="24"/>
        </w:rPr>
        <w:t>.</w:t>
      </w:r>
      <w:r w:rsidR="00987198" w:rsidRPr="008B696B">
        <w:br/>
      </w:r>
    </w:p>
    <w:p w14:paraId="6DFC60D7" w14:textId="5388EF00" w:rsidR="00774A27" w:rsidRPr="00111D44" w:rsidRDefault="0097780D" w:rsidP="014C2EFA">
      <w:pPr>
        <w:pStyle w:val="Heading2"/>
        <w:rPr>
          <w:rFonts w:ascii="Fira Sans" w:hAnsi="Fira Sans"/>
          <w:color w:val="0AB58F"/>
          <w:lang w:val="en-NZ"/>
        </w:rPr>
      </w:pPr>
      <w:r>
        <w:rPr>
          <w:rFonts w:ascii="Fira Sans" w:hAnsi="Fira Sans"/>
          <w:color w:val="0AB58F"/>
          <w:lang w:val="en-NZ"/>
        </w:rPr>
        <w:t xml:space="preserve">He aha oti ngā Pūrongo </w:t>
      </w:r>
      <w:r w:rsidR="0008320A">
        <w:rPr>
          <w:rFonts w:ascii="Fira Sans" w:hAnsi="Fira Sans"/>
          <w:color w:val="0AB58F"/>
          <w:lang w:val="en-NZ"/>
        </w:rPr>
        <w:t xml:space="preserve">Whaikaha, </w:t>
      </w:r>
      <w:r w:rsidR="006679E9">
        <w:rPr>
          <w:rFonts w:ascii="Fira Sans" w:hAnsi="Fira Sans"/>
          <w:color w:val="0AB58F"/>
          <w:lang w:val="en-NZ"/>
        </w:rPr>
        <w:t xml:space="preserve">Pūrongo </w:t>
      </w:r>
      <w:r w:rsidR="0008320A">
        <w:rPr>
          <w:rFonts w:ascii="Fira Sans" w:hAnsi="Fira Sans"/>
          <w:color w:val="0AB58F"/>
          <w:lang w:val="en-NZ"/>
        </w:rPr>
        <w:t>Mate Pukupuku</w:t>
      </w:r>
      <w:r w:rsidR="00774A27" w:rsidRPr="00111D44">
        <w:rPr>
          <w:rFonts w:ascii="Fira Sans" w:hAnsi="Fira Sans"/>
          <w:color w:val="0AB58F"/>
          <w:lang w:val="en-NZ"/>
        </w:rPr>
        <w:t>?</w:t>
      </w:r>
      <w:r w:rsidR="00774A27" w:rsidRPr="00111D44">
        <w:rPr>
          <w:rFonts w:ascii="Arial" w:hAnsi="Arial" w:cs="Arial"/>
          <w:color w:val="0AB58F"/>
          <w:lang w:val="en-NZ"/>
        </w:rPr>
        <w:t> </w:t>
      </w:r>
      <w:r w:rsidR="00774A27" w:rsidRPr="00111D44">
        <w:rPr>
          <w:rFonts w:ascii="Fira Sans" w:hAnsi="Fira Sans" w:cs="Fira Sans"/>
          <w:color w:val="0AB58F"/>
          <w:lang w:val="en-NZ"/>
        </w:rPr>
        <w:t> </w:t>
      </w:r>
    </w:p>
    <w:p w14:paraId="7F9DF7DA" w14:textId="50793370" w:rsidR="00774A27" w:rsidRPr="00D4686E" w:rsidRDefault="0008320A" w:rsidP="00D4686E">
      <w:pPr>
        <w:rPr>
          <w:rFonts w:ascii="Fira Sans" w:eastAsia="Fira Sans" w:hAnsi="Fira Sans" w:cs="Fira Sans"/>
          <w:sz w:val="24"/>
          <w:szCs w:val="24"/>
        </w:rPr>
      </w:pPr>
      <w:r>
        <w:rPr>
          <w:rFonts w:ascii="Fira Sans" w:eastAsia="Fira Sans" w:hAnsi="Fira Sans" w:cs="Fira Sans"/>
          <w:sz w:val="24"/>
          <w:szCs w:val="24"/>
        </w:rPr>
        <w:t xml:space="preserve">Kua tukua ake e te Pokapū ngā pūrongo e rua </w:t>
      </w:r>
      <w:r w:rsidR="006679E9">
        <w:rPr>
          <w:rFonts w:ascii="Fira Sans" w:eastAsia="Fira Sans" w:hAnsi="Fira Sans" w:cs="Fira Sans"/>
          <w:sz w:val="24"/>
          <w:szCs w:val="24"/>
        </w:rPr>
        <w:t xml:space="preserve">nei </w:t>
      </w:r>
      <w:r>
        <w:rPr>
          <w:rFonts w:ascii="Fira Sans" w:eastAsia="Fira Sans" w:hAnsi="Fira Sans" w:cs="Fira Sans"/>
          <w:sz w:val="24"/>
          <w:szCs w:val="24"/>
        </w:rPr>
        <w:t xml:space="preserve">e arotahi ana kia </w:t>
      </w:r>
      <w:r w:rsidR="005463F1">
        <w:rPr>
          <w:rFonts w:ascii="Fira Sans" w:eastAsia="Fira Sans" w:hAnsi="Fira Sans" w:cs="Fira Sans"/>
          <w:sz w:val="24"/>
          <w:szCs w:val="24"/>
        </w:rPr>
        <w:t>mārama ki</w:t>
      </w:r>
      <w:r w:rsidR="006679E9">
        <w:rPr>
          <w:rFonts w:ascii="Fira Sans" w:eastAsia="Fira Sans" w:hAnsi="Fira Sans" w:cs="Fira Sans"/>
          <w:sz w:val="24"/>
          <w:szCs w:val="24"/>
        </w:rPr>
        <w:t xml:space="preserve"> t</w:t>
      </w:r>
      <w:r w:rsidR="00773745">
        <w:rPr>
          <w:rFonts w:ascii="Fira Sans" w:eastAsia="Fira Sans" w:hAnsi="Fira Sans" w:cs="Fira Sans"/>
          <w:sz w:val="24"/>
          <w:szCs w:val="24"/>
        </w:rPr>
        <w:t>e pānga o te mate pukupuku ki te hunga whaikaha i Aotearoa</w:t>
      </w:r>
      <w:r w:rsidR="00F36C93" w:rsidRPr="014C2EFA">
        <w:rPr>
          <w:rFonts w:ascii="Fira Sans" w:eastAsia="Fira Sans" w:hAnsi="Fira Sans" w:cs="Fira Sans"/>
          <w:sz w:val="24"/>
          <w:szCs w:val="24"/>
        </w:rPr>
        <w:t xml:space="preserve">. </w:t>
      </w:r>
      <w:r w:rsidR="00773745">
        <w:rPr>
          <w:rFonts w:ascii="Fira Sans" w:eastAsia="Fira Sans" w:hAnsi="Fira Sans" w:cs="Fira Sans"/>
          <w:sz w:val="24"/>
          <w:szCs w:val="24"/>
        </w:rPr>
        <w:t>E kīia nei ēnei pūrongo</w:t>
      </w:r>
      <w:r w:rsidR="00774A27" w:rsidRPr="014C2EFA">
        <w:rPr>
          <w:rFonts w:ascii="Fira Sans" w:eastAsia="Fira Sans" w:hAnsi="Fira Sans" w:cs="Fira Sans"/>
          <w:sz w:val="24"/>
          <w:szCs w:val="24"/>
        </w:rPr>
        <w:t>: </w:t>
      </w:r>
    </w:p>
    <w:p w14:paraId="32E5BD7D" w14:textId="7B18B788" w:rsidR="005D230D" w:rsidRPr="003378C4" w:rsidRDefault="00773745" w:rsidP="005D230D">
      <w:pPr>
        <w:pStyle w:val="ListParagraph"/>
        <w:numPr>
          <w:ilvl w:val="0"/>
          <w:numId w:val="44"/>
        </w:numPr>
        <w:spacing w:after="160" w:line="279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Ko </w:t>
      </w:r>
      <w:r w:rsidR="005D230D" w:rsidRPr="006679E9">
        <w:rPr>
          <w:rFonts w:ascii="Fira Sans" w:hAnsi="Fira Sans"/>
          <w:i/>
          <w:sz w:val="24"/>
          <w:szCs w:val="24"/>
        </w:rPr>
        <w:t>Ngā Tāngata Whaikaha me te mate pukupuku:</w:t>
      </w:r>
      <w:r w:rsidR="00016A7C" w:rsidRPr="006679E9">
        <w:rPr>
          <w:rFonts w:ascii="Fira Sans" w:hAnsi="Fira Sans"/>
          <w:i/>
          <w:sz w:val="24"/>
          <w:szCs w:val="24"/>
        </w:rPr>
        <w:t xml:space="preserve"> </w:t>
      </w:r>
      <w:r w:rsidR="005D230D" w:rsidRPr="006679E9">
        <w:rPr>
          <w:rFonts w:ascii="Fira Sans" w:hAnsi="Fira Sans"/>
          <w:i/>
          <w:sz w:val="24"/>
          <w:szCs w:val="24"/>
        </w:rPr>
        <w:t>he arotakenga mātātuhi</w:t>
      </w:r>
    </w:p>
    <w:p w14:paraId="32A32287" w14:textId="24EABE4A" w:rsidR="005D230D" w:rsidRPr="003378C4" w:rsidRDefault="00016A7C" w:rsidP="005D230D">
      <w:pPr>
        <w:pStyle w:val="ListParagraph"/>
        <w:numPr>
          <w:ilvl w:val="0"/>
          <w:numId w:val="44"/>
        </w:numPr>
        <w:spacing w:after="160" w:line="279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Ko </w:t>
      </w:r>
      <w:r w:rsidR="005D230D" w:rsidRPr="003B08AD">
        <w:rPr>
          <w:rFonts w:ascii="Fira Sans" w:hAnsi="Fira Sans"/>
          <w:i/>
          <w:sz w:val="24"/>
          <w:szCs w:val="24"/>
        </w:rPr>
        <w:t>He taumaha te mate pukupuku ki ngā tāngata whaikaha: Ngā Kitenga</w:t>
      </w:r>
      <w:r w:rsidR="005D230D" w:rsidRPr="00016A7C">
        <w:rPr>
          <w:rFonts w:ascii="Fira Sans" w:hAnsi="Fira Sans"/>
          <w:iCs/>
          <w:sz w:val="24"/>
          <w:szCs w:val="24"/>
        </w:rPr>
        <w:t>.</w:t>
      </w:r>
      <w:r w:rsidR="005D230D" w:rsidRPr="003378C4">
        <w:rPr>
          <w:rFonts w:ascii="Fira Sans" w:hAnsi="Fira Sans"/>
          <w:sz w:val="24"/>
          <w:szCs w:val="24"/>
        </w:rPr>
        <w:t xml:space="preserve">  </w:t>
      </w:r>
    </w:p>
    <w:p w14:paraId="75A412E3" w14:textId="53897EED" w:rsidR="1C6A5A1E" w:rsidRPr="00CD1314" w:rsidDel="00912736" w:rsidRDefault="00FD3001" w:rsidP="014C2EFA">
      <w:r w:rsidRPr="014C2EFA">
        <w:rPr>
          <w:rFonts w:ascii="Fira Sans" w:eastAsia="Fira Sans" w:hAnsi="Fira Sans" w:cs="Fira Sans"/>
          <w:sz w:val="24"/>
          <w:szCs w:val="24"/>
        </w:rPr>
        <w:t>17</w:t>
      </w:r>
      <w:r w:rsidR="00016A7C">
        <w:rPr>
          <w:rFonts w:ascii="Fira Sans" w:eastAsia="Fira Sans" w:hAnsi="Fira Sans" w:cs="Fira Sans"/>
          <w:sz w:val="24"/>
          <w:szCs w:val="24"/>
        </w:rPr>
        <w:t xml:space="preserve"> ōrau o </w:t>
      </w:r>
      <w:r w:rsidR="004D282A">
        <w:rPr>
          <w:rFonts w:ascii="Fira Sans" w:eastAsia="Fira Sans" w:hAnsi="Fira Sans" w:cs="Fira Sans"/>
          <w:sz w:val="24"/>
          <w:szCs w:val="24"/>
        </w:rPr>
        <w:t>ngāi kiwi</w:t>
      </w:r>
      <w:r w:rsidR="00353D27">
        <w:rPr>
          <w:rFonts w:ascii="Fira Sans" w:eastAsia="Fira Sans" w:hAnsi="Fira Sans" w:cs="Fira Sans"/>
          <w:sz w:val="24"/>
          <w:szCs w:val="24"/>
        </w:rPr>
        <w:t xml:space="preserve"> </w:t>
      </w:r>
      <w:r w:rsidR="003B08AD">
        <w:rPr>
          <w:rFonts w:ascii="Fira Sans" w:eastAsia="Fira Sans" w:hAnsi="Fira Sans" w:cs="Fira Sans"/>
          <w:sz w:val="24"/>
          <w:szCs w:val="24"/>
        </w:rPr>
        <w:t xml:space="preserve">nei </w:t>
      </w:r>
      <w:r w:rsidR="00353D27">
        <w:rPr>
          <w:rFonts w:ascii="Fira Sans" w:eastAsia="Fira Sans" w:hAnsi="Fira Sans" w:cs="Fira Sans"/>
          <w:sz w:val="24"/>
          <w:szCs w:val="24"/>
        </w:rPr>
        <w:t xml:space="preserve">kua tautohua hei </w:t>
      </w:r>
      <w:r w:rsidR="00EC5460">
        <w:rPr>
          <w:rFonts w:ascii="Fira Sans" w:eastAsia="Fira Sans" w:hAnsi="Fira Sans" w:cs="Fira Sans"/>
          <w:sz w:val="24"/>
          <w:szCs w:val="24"/>
        </w:rPr>
        <w:t xml:space="preserve">tangata </w:t>
      </w:r>
      <w:r w:rsidR="00353D27">
        <w:rPr>
          <w:rFonts w:ascii="Fira Sans" w:eastAsia="Fira Sans" w:hAnsi="Fira Sans" w:cs="Fira Sans"/>
          <w:sz w:val="24"/>
          <w:szCs w:val="24"/>
        </w:rPr>
        <w:t xml:space="preserve">whaikaha </w:t>
      </w:r>
      <w:r w:rsidR="00873674">
        <w:rPr>
          <w:rFonts w:ascii="Fira Sans" w:eastAsia="Fira Sans" w:hAnsi="Fira Sans" w:cs="Fira Sans"/>
          <w:sz w:val="24"/>
          <w:szCs w:val="24"/>
        </w:rPr>
        <w:t xml:space="preserve">i tā Tatauranga Aotearoa </w:t>
      </w:r>
      <w:r w:rsidR="00873674" w:rsidRPr="003B08AD">
        <w:rPr>
          <w:rFonts w:ascii="Fira Sans" w:eastAsia="Fira Sans" w:hAnsi="Fira Sans" w:cs="Fira Sans"/>
          <w:i/>
          <w:iCs/>
          <w:sz w:val="24"/>
          <w:szCs w:val="24"/>
        </w:rPr>
        <w:t>Tir</w:t>
      </w:r>
      <w:r w:rsidRPr="003B08AD">
        <w:rPr>
          <w:rFonts w:ascii="Fira Sans" w:eastAsia="Fira Sans" w:hAnsi="Fira Sans" w:cs="Fira Sans"/>
          <w:i/>
          <w:iCs/>
          <w:sz w:val="24"/>
          <w:szCs w:val="24"/>
        </w:rPr>
        <w:t>o</w:t>
      </w:r>
      <w:r w:rsidR="00616F74" w:rsidRPr="003B08AD">
        <w:rPr>
          <w:rFonts w:ascii="Fira Sans" w:eastAsia="Fira Sans" w:hAnsi="Fira Sans" w:cs="Fira Sans"/>
          <w:i/>
          <w:iCs/>
          <w:sz w:val="24"/>
          <w:szCs w:val="24"/>
        </w:rPr>
        <w:t xml:space="preserve"> </w:t>
      </w:r>
      <w:r w:rsidR="00751832" w:rsidRPr="003B08AD">
        <w:rPr>
          <w:rFonts w:ascii="Fira Sans" w:eastAsia="Fira Sans" w:hAnsi="Fira Sans" w:cs="Fira Sans"/>
          <w:i/>
          <w:iCs/>
          <w:sz w:val="24"/>
          <w:szCs w:val="24"/>
        </w:rPr>
        <w:t>W</w:t>
      </w:r>
      <w:r w:rsidR="00616F74" w:rsidRPr="003B08AD">
        <w:rPr>
          <w:rFonts w:ascii="Fira Sans" w:eastAsia="Fira Sans" w:hAnsi="Fira Sans" w:cs="Fira Sans"/>
          <w:i/>
          <w:iCs/>
          <w:sz w:val="24"/>
          <w:szCs w:val="24"/>
        </w:rPr>
        <w:t xml:space="preserve">hānui </w:t>
      </w:r>
      <w:r w:rsidR="00751832" w:rsidRPr="003B08AD">
        <w:rPr>
          <w:rFonts w:ascii="Fira Sans" w:eastAsia="Fira Sans" w:hAnsi="Fira Sans" w:cs="Fira Sans"/>
          <w:i/>
          <w:iCs/>
          <w:sz w:val="24"/>
          <w:szCs w:val="24"/>
        </w:rPr>
        <w:t xml:space="preserve">Whaikaha o ngā </w:t>
      </w:r>
      <w:r w:rsidR="00616F74" w:rsidRPr="003B08AD">
        <w:rPr>
          <w:rFonts w:ascii="Fira Sans" w:eastAsia="Fira Sans" w:hAnsi="Fira Sans" w:cs="Fira Sans"/>
          <w:i/>
          <w:iCs/>
          <w:sz w:val="24"/>
          <w:szCs w:val="24"/>
        </w:rPr>
        <w:t>Kāinga 2023</w:t>
      </w:r>
      <w:r w:rsidR="1E0EAD50" w:rsidRPr="014C2EFA">
        <w:rPr>
          <w:rFonts w:ascii="Fira Sans" w:eastAsia="Fira Sans" w:hAnsi="Fira Sans" w:cs="Fira Sans"/>
          <w:sz w:val="24"/>
          <w:szCs w:val="24"/>
        </w:rPr>
        <w:t xml:space="preserve">. </w:t>
      </w:r>
      <w:r w:rsidR="3C94793C" w:rsidRPr="014C2EFA">
        <w:rPr>
          <w:rFonts w:ascii="Fira Sans" w:eastAsia="Fira Sans" w:hAnsi="Fira Sans" w:cs="Fira Sans"/>
          <w:sz w:val="24"/>
          <w:szCs w:val="24"/>
        </w:rPr>
        <w:t xml:space="preserve"> </w:t>
      </w:r>
      <w:r w:rsidR="00751832">
        <w:rPr>
          <w:rFonts w:ascii="Fira Sans" w:eastAsia="Fira Sans" w:hAnsi="Fira Sans" w:cs="Fira Sans"/>
          <w:sz w:val="24"/>
          <w:szCs w:val="24"/>
        </w:rPr>
        <w:t>Ko te whāinga o ngā pūrongo mate pukupuku, whaikaha kia mārama tātou ki ngā ārai</w:t>
      </w:r>
      <w:r w:rsidR="006930C4">
        <w:rPr>
          <w:rFonts w:ascii="Fira Sans" w:eastAsia="Fira Sans" w:hAnsi="Fira Sans" w:cs="Fira Sans"/>
          <w:sz w:val="24"/>
          <w:szCs w:val="24"/>
        </w:rPr>
        <w:t xml:space="preserve"> ka tūponohia e te tokomaha o te hunga whaikaha i Aotearoa i te wā </w:t>
      </w:r>
      <w:r w:rsidR="00267402">
        <w:rPr>
          <w:rFonts w:ascii="Fira Sans" w:eastAsia="Fira Sans" w:hAnsi="Fira Sans" w:cs="Fira Sans"/>
          <w:sz w:val="24"/>
          <w:szCs w:val="24"/>
        </w:rPr>
        <w:t xml:space="preserve">o te whakatau mate pukupuku me te </w:t>
      </w:r>
      <w:r w:rsidR="00111814">
        <w:rPr>
          <w:rFonts w:ascii="Fira Sans" w:eastAsia="Fira Sans" w:hAnsi="Fira Sans" w:cs="Fira Sans"/>
          <w:sz w:val="24"/>
          <w:szCs w:val="24"/>
        </w:rPr>
        <w:t>tauwhiro</w:t>
      </w:r>
      <w:r w:rsidR="00E96A8D">
        <w:rPr>
          <w:rFonts w:ascii="Fira Sans" w:eastAsia="Fira Sans" w:hAnsi="Fira Sans" w:cs="Fira Sans"/>
          <w:sz w:val="24"/>
          <w:szCs w:val="24"/>
        </w:rPr>
        <w:t xml:space="preserve">. </w:t>
      </w:r>
      <w:r w:rsidR="3C94793C" w:rsidRPr="014C2EFA">
        <w:rPr>
          <w:rFonts w:ascii="Fira Sans" w:eastAsia="Fira Sans" w:hAnsi="Fira Sans" w:cs="Fira Sans"/>
          <w:sz w:val="24"/>
          <w:szCs w:val="24"/>
        </w:rPr>
        <w:t xml:space="preserve"> </w:t>
      </w:r>
    </w:p>
    <w:p w14:paraId="402E256B" w14:textId="372B24D4" w:rsidR="008204C3" w:rsidRPr="001E17C4" w:rsidRDefault="008A7C42" w:rsidP="00D70793">
      <w:pPr>
        <w:rPr>
          <w:rFonts w:ascii="Fira Sans" w:eastAsia="Fira Sans" w:hAnsi="Fira Sans" w:cs="Fira Sans"/>
          <w:sz w:val="24"/>
          <w:szCs w:val="24"/>
        </w:rPr>
      </w:pPr>
      <w:r w:rsidRPr="008A7C42">
        <w:rPr>
          <w:rFonts w:ascii="Fira Sans" w:eastAsia="Fira Sans" w:hAnsi="Fira Sans" w:cs="Fira Sans"/>
          <w:bCs/>
          <w:sz w:val="24"/>
          <w:szCs w:val="24"/>
        </w:rPr>
        <w:t>Ko</w:t>
      </w:r>
      <w:r>
        <w:rPr>
          <w:rFonts w:ascii="Fira Sans" w:eastAsia="Fira Sans" w:hAnsi="Fira Sans" w:cs="Fira Sans"/>
          <w:bCs/>
          <w:sz w:val="24"/>
          <w:szCs w:val="24"/>
        </w:rPr>
        <w:t xml:space="preserve"> tā</w:t>
      </w:r>
      <w:r>
        <w:rPr>
          <w:rFonts w:ascii="Fira Sans" w:eastAsia="Fira Sans" w:hAnsi="Fira Sans" w:cs="Fira Sans"/>
          <w:b/>
          <w:sz w:val="24"/>
          <w:szCs w:val="24"/>
        </w:rPr>
        <w:t xml:space="preserve"> </w:t>
      </w:r>
      <w:r w:rsidR="008204C3" w:rsidRPr="001E17C4">
        <w:rPr>
          <w:rFonts w:ascii="Fira Sans" w:eastAsia="Fira Sans" w:hAnsi="Fira Sans" w:cs="Fira Sans"/>
          <w:b/>
          <w:sz w:val="24"/>
          <w:szCs w:val="24"/>
        </w:rPr>
        <w:t>T</w:t>
      </w:r>
      <w:r w:rsidR="00267402">
        <w:rPr>
          <w:rFonts w:ascii="Fira Sans" w:eastAsia="Fira Sans" w:hAnsi="Fira Sans" w:cs="Fira Sans"/>
          <w:b/>
          <w:sz w:val="24"/>
          <w:szCs w:val="24"/>
        </w:rPr>
        <w:t xml:space="preserve">e arotakenga </w:t>
      </w:r>
      <w:r w:rsidR="00E51422">
        <w:rPr>
          <w:rFonts w:ascii="Fira Sans" w:eastAsia="Fira Sans" w:hAnsi="Fira Sans" w:cs="Fira Sans"/>
          <w:b/>
          <w:sz w:val="24"/>
          <w:szCs w:val="24"/>
        </w:rPr>
        <w:t>mātātuhi</w:t>
      </w:r>
      <w:r w:rsidR="007C7ED5">
        <w:rPr>
          <w:rFonts w:ascii="Fira Sans" w:eastAsia="Fira Sans" w:hAnsi="Fira Sans" w:cs="Fira Sans"/>
          <w:b/>
          <w:sz w:val="24"/>
          <w:szCs w:val="24"/>
        </w:rPr>
        <w:t>, tangata whaikaha me te mate pukupuku</w:t>
      </w:r>
      <w:r w:rsidR="008204C3" w:rsidRPr="001E17C4">
        <w:rPr>
          <w:rFonts w:ascii="Fira Sans" w:eastAsia="Fira Sans" w:hAnsi="Fira Sans" w:cs="Fira Sans"/>
          <w:b/>
          <w:sz w:val="24"/>
          <w:szCs w:val="24"/>
        </w:rPr>
        <w:t xml:space="preserve"> </w:t>
      </w:r>
      <w:r w:rsidR="002E278F" w:rsidRPr="001E17C4">
        <w:rPr>
          <w:rFonts w:ascii="Fira Sans" w:eastAsia="Fira Sans" w:hAnsi="Fira Sans" w:cs="Fira Sans"/>
          <w:sz w:val="24"/>
          <w:szCs w:val="24"/>
        </w:rPr>
        <w:t>(‘</w:t>
      </w:r>
      <w:r w:rsidR="007C7ED5">
        <w:rPr>
          <w:rFonts w:ascii="Fira Sans" w:eastAsia="Fira Sans" w:hAnsi="Fira Sans" w:cs="Fira Sans"/>
          <w:sz w:val="24"/>
          <w:szCs w:val="24"/>
        </w:rPr>
        <w:t>arotakenga mātātuhi</w:t>
      </w:r>
      <w:r>
        <w:rPr>
          <w:rFonts w:ascii="Fira Sans" w:eastAsia="Fira Sans" w:hAnsi="Fira Sans" w:cs="Fira Sans"/>
          <w:sz w:val="24"/>
          <w:szCs w:val="24"/>
        </w:rPr>
        <w:t>’</w:t>
      </w:r>
      <w:r w:rsidR="002E278F" w:rsidRPr="001E17C4">
        <w:rPr>
          <w:rFonts w:ascii="Fira Sans" w:eastAsia="Fira Sans" w:hAnsi="Fira Sans" w:cs="Fira Sans"/>
          <w:sz w:val="24"/>
          <w:szCs w:val="24"/>
        </w:rPr>
        <w:t xml:space="preserve">) </w:t>
      </w:r>
      <w:r>
        <w:rPr>
          <w:rFonts w:ascii="Fira Sans" w:eastAsia="Fira Sans" w:hAnsi="Fira Sans" w:cs="Fira Sans"/>
          <w:sz w:val="24"/>
          <w:szCs w:val="24"/>
        </w:rPr>
        <w:t xml:space="preserve">he āwhina i ngā tāngata e mahi ana i te </w:t>
      </w:r>
      <w:r w:rsidR="0020259C">
        <w:rPr>
          <w:rFonts w:ascii="Fira Sans" w:eastAsia="Fira Sans" w:hAnsi="Fira Sans" w:cs="Fira Sans"/>
          <w:sz w:val="24"/>
          <w:szCs w:val="24"/>
        </w:rPr>
        <w:t xml:space="preserve">ao </w:t>
      </w:r>
      <w:r w:rsidR="00111814">
        <w:rPr>
          <w:rFonts w:ascii="Fira Sans" w:eastAsia="Fira Sans" w:hAnsi="Fira Sans" w:cs="Fira Sans"/>
          <w:sz w:val="24"/>
          <w:szCs w:val="24"/>
        </w:rPr>
        <w:t xml:space="preserve">tauwhiro </w:t>
      </w:r>
      <w:r>
        <w:rPr>
          <w:rFonts w:ascii="Fira Sans" w:eastAsia="Fira Sans" w:hAnsi="Fira Sans" w:cs="Fira Sans"/>
          <w:sz w:val="24"/>
          <w:szCs w:val="24"/>
        </w:rPr>
        <w:t xml:space="preserve">hauora </w:t>
      </w:r>
      <w:r w:rsidR="0020259C">
        <w:rPr>
          <w:rFonts w:ascii="Fira Sans" w:eastAsia="Fira Sans" w:hAnsi="Fira Sans" w:cs="Fira Sans"/>
          <w:sz w:val="24"/>
          <w:szCs w:val="24"/>
        </w:rPr>
        <w:t>kia mōhio</w:t>
      </w:r>
      <w:r w:rsidR="00A051FD">
        <w:rPr>
          <w:rFonts w:ascii="Fira Sans" w:eastAsia="Fira Sans" w:hAnsi="Fira Sans" w:cs="Fira Sans"/>
          <w:sz w:val="24"/>
          <w:szCs w:val="24"/>
        </w:rPr>
        <w:t>tia</w:t>
      </w:r>
      <w:r w:rsidR="0020259C">
        <w:rPr>
          <w:rFonts w:ascii="Fira Sans" w:eastAsia="Fira Sans" w:hAnsi="Fira Sans" w:cs="Fira Sans"/>
          <w:sz w:val="24"/>
          <w:szCs w:val="24"/>
        </w:rPr>
        <w:t xml:space="preserve"> ngā uauatanga ka kitea e te hunga whaikaha i te wā ka whakatau mate</w:t>
      </w:r>
      <w:r w:rsidR="00F379C0">
        <w:rPr>
          <w:rFonts w:ascii="Fira Sans" w:eastAsia="Fira Sans" w:hAnsi="Fira Sans" w:cs="Fira Sans"/>
          <w:sz w:val="24"/>
          <w:szCs w:val="24"/>
        </w:rPr>
        <w:t xml:space="preserve">, </w:t>
      </w:r>
      <w:r w:rsidR="00111814">
        <w:rPr>
          <w:rFonts w:ascii="Fira Sans" w:eastAsia="Fira Sans" w:hAnsi="Fira Sans" w:cs="Fira Sans"/>
          <w:sz w:val="24"/>
          <w:szCs w:val="24"/>
        </w:rPr>
        <w:t>tauwhiro</w:t>
      </w:r>
      <w:r w:rsidR="00F379C0">
        <w:rPr>
          <w:rFonts w:ascii="Fira Sans" w:eastAsia="Fira Sans" w:hAnsi="Fira Sans" w:cs="Fira Sans"/>
          <w:sz w:val="24"/>
          <w:szCs w:val="24"/>
        </w:rPr>
        <w:t xml:space="preserve"> rānei mō te mate pukupuku</w:t>
      </w:r>
      <w:r w:rsidR="008204C3" w:rsidRPr="001E17C4">
        <w:rPr>
          <w:rFonts w:ascii="Fira Sans" w:eastAsia="Fira Sans" w:hAnsi="Fira Sans" w:cs="Fira Sans"/>
          <w:sz w:val="24"/>
          <w:szCs w:val="24"/>
        </w:rPr>
        <w:t xml:space="preserve">. </w:t>
      </w:r>
      <w:r w:rsidR="00F379C0">
        <w:rPr>
          <w:rFonts w:ascii="Fira Sans" w:eastAsia="Fira Sans" w:hAnsi="Fira Sans" w:cs="Fira Sans"/>
          <w:sz w:val="24"/>
          <w:szCs w:val="24"/>
        </w:rPr>
        <w:t xml:space="preserve">Ka meatia </w:t>
      </w:r>
      <w:r w:rsidR="00CA0490">
        <w:rPr>
          <w:rFonts w:ascii="Fira Sans" w:eastAsia="Fira Sans" w:hAnsi="Fira Sans" w:cs="Fira Sans"/>
          <w:sz w:val="24"/>
          <w:szCs w:val="24"/>
        </w:rPr>
        <w:t xml:space="preserve">he </w:t>
      </w:r>
      <w:r w:rsidR="00F379C0">
        <w:rPr>
          <w:rFonts w:ascii="Fira Sans" w:eastAsia="Fira Sans" w:hAnsi="Fira Sans" w:cs="Fira Sans"/>
          <w:sz w:val="24"/>
          <w:szCs w:val="24"/>
        </w:rPr>
        <w:lastRenderedPageBreak/>
        <w:t xml:space="preserve">taunakitanga hei whakamārama </w:t>
      </w:r>
      <w:r w:rsidR="00CA0490">
        <w:rPr>
          <w:rFonts w:ascii="Fira Sans" w:eastAsia="Fira Sans" w:hAnsi="Fira Sans" w:cs="Fira Sans"/>
          <w:sz w:val="24"/>
          <w:szCs w:val="24"/>
        </w:rPr>
        <w:t>i ngā huarahi e māmā ai te whiwhi</w:t>
      </w:r>
      <w:r w:rsidR="00135AF2">
        <w:rPr>
          <w:rFonts w:ascii="Fira Sans" w:eastAsia="Fira Sans" w:hAnsi="Fira Sans" w:cs="Fira Sans"/>
          <w:sz w:val="24"/>
          <w:szCs w:val="24"/>
        </w:rPr>
        <w:t>nga</w:t>
      </w:r>
      <w:r w:rsidR="00CA0490">
        <w:rPr>
          <w:rFonts w:ascii="Fira Sans" w:eastAsia="Fira Sans" w:hAnsi="Fira Sans" w:cs="Fira Sans"/>
          <w:sz w:val="24"/>
          <w:szCs w:val="24"/>
        </w:rPr>
        <w:t xml:space="preserve"> </w:t>
      </w:r>
      <w:r w:rsidR="00135AF2">
        <w:rPr>
          <w:rFonts w:ascii="Fira Sans" w:eastAsia="Fira Sans" w:hAnsi="Fira Sans" w:cs="Fira Sans"/>
          <w:sz w:val="24"/>
          <w:szCs w:val="24"/>
        </w:rPr>
        <w:t>tauwhiro e hiahiatia ana, ā, ka tohua hoki ngā wāhanga kia nui atu te rangahau</w:t>
      </w:r>
      <w:r w:rsidR="008204C3" w:rsidRPr="001E17C4">
        <w:rPr>
          <w:rFonts w:ascii="Fira Sans" w:eastAsia="Fira Sans" w:hAnsi="Fira Sans" w:cs="Fira Sans"/>
          <w:sz w:val="24"/>
          <w:szCs w:val="24"/>
        </w:rPr>
        <w:t>.</w:t>
      </w:r>
    </w:p>
    <w:p w14:paraId="4EDFE783" w14:textId="218ED654" w:rsidR="00FD3001" w:rsidRPr="001E17C4" w:rsidRDefault="00FD3001" w:rsidP="00647F37">
      <w:pPr>
        <w:rPr>
          <w:rFonts w:ascii="Fira Sans" w:eastAsia="Fira Sans" w:hAnsi="Fira Sans" w:cs="Fira Sans"/>
          <w:b/>
          <w:sz w:val="24"/>
          <w:szCs w:val="24"/>
        </w:rPr>
      </w:pPr>
    </w:p>
    <w:p w14:paraId="4DCC3313" w14:textId="17F8FD75" w:rsidR="005D230D" w:rsidRDefault="008100A6" w:rsidP="00D70793">
      <w:pPr>
        <w:rPr>
          <w:rFonts w:ascii="Fira Sans" w:eastAsia="Fira Sans" w:hAnsi="Fira Sans" w:cs="Fira Sans"/>
          <w:sz w:val="24"/>
          <w:szCs w:val="24"/>
        </w:rPr>
      </w:pPr>
      <w:r>
        <w:rPr>
          <w:rFonts w:ascii="Fira Sans" w:eastAsia="Fira Sans" w:hAnsi="Fira Sans" w:cs="Fira Sans"/>
          <w:bCs/>
          <w:sz w:val="24"/>
          <w:szCs w:val="24"/>
        </w:rPr>
        <w:t xml:space="preserve">Ko tā </w:t>
      </w:r>
      <w:r w:rsidRPr="00E54E96">
        <w:rPr>
          <w:rFonts w:ascii="Fira Sans" w:eastAsia="Fira Sans" w:hAnsi="Fira Sans" w:cs="Fira Sans"/>
          <w:b/>
          <w:sz w:val="24"/>
          <w:szCs w:val="24"/>
        </w:rPr>
        <w:t>He taumaha te mate pukupuku ki ngā tāngata whaikaha: Ngā Kitenga</w:t>
      </w:r>
      <w:r w:rsidR="00574EF7">
        <w:rPr>
          <w:rFonts w:ascii="Fira Sans" w:eastAsia="Fira Sans" w:hAnsi="Fira Sans" w:cs="Fira Sans"/>
          <w:bCs/>
          <w:sz w:val="24"/>
          <w:szCs w:val="24"/>
        </w:rPr>
        <w:t xml:space="preserve"> </w:t>
      </w:r>
      <w:r w:rsidR="000F21BB" w:rsidRPr="00647F37">
        <w:rPr>
          <w:rFonts w:ascii="Fira Sans" w:eastAsia="Fira Sans" w:hAnsi="Fira Sans" w:cs="Fira Sans"/>
          <w:sz w:val="24"/>
          <w:szCs w:val="24"/>
        </w:rPr>
        <w:t>(‘</w:t>
      </w:r>
      <w:r w:rsidR="00574EF7">
        <w:rPr>
          <w:rFonts w:ascii="Fira Sans" w:eastAsia="Fira Sans" w:hAnsi="Fira Sans" w:cs="Fira Sans"/>
          <w:sz w:val="24"/>
          <w:szCs w:val="24"/>
        </w:rPr>
        <w:t>ngā kitenga pūrongo</w:t>
      </w:r>
      <w:r w:rsidR="000F21BB" w:rsidRPr="00647F37">
        <w:rPr>
          <w:rFonts w:ascii="Fira Sans" w:eastAsia="Fira Sans" w:hAnsi="Fira Sans" w:cs="Fira Sans"/>
          <w:sz w:val="24"/>
          <w:szCs w:val="24"/>
        </w:rPr>
        <w:t>’)</w:t>
      </w:r>
      <w:r w:rsidR="00094077" w:rsidRPr="00647F37">
        <w:rPr>
          <w:rFonts w:ascii="Fira Sans" w:eastAsia="Fira Sans" w:hAnsi="Fira Sans" w:cs="Fira Sans"/>
          <w:sz w:val="24"/>
          <w:szCs w:val="24"/>
        </w:rPr>
        <w:t xml:space="preserve"> </w:t>
      </w:r>
      <w:r w:rsidR="00E54E96">
        <w:rPr>
          <w:rFonts w:ascii="Fira Sans" w:eastAsia="Fira Sans" w:hAnsi="Fira Sans" w:cs="Fira Sans"/>
          <w:sz w:val="24"/>
          <w:szCs w:val="24"/>
        </w:rPr>
        <w:t>he titiro ki te whakatau mate pukupuku o ngā pakeke whaikaha me te wha</w:t>
      </w:r>
      <w:r w:rsidR="00A81E88">
        <w:rPr>
          <w:rFonts w:ascii="Fira Sans" w:eastAsia="Fira Sans" w:hAnsi="Fira Sans" w:cs="Fira Sans"/>
          <w:sz w:val="24"/>
          <w:szCs w:val="24"/>
        </w:rPr>
        <w:t>ka</w:t>
      </w:r>
      <w:r w:rsidR="00E54E96">
        <w:rPr>
          <w:rFonts w:ascii="Fira Sans" w:eastAsia="Fira Sans" w:hAnsi="Fira Sans" w:cs="Fira Sans"/>
          <w:sz w:val="24"/>
          <w:szCs w:val="24"/>
        </w:rPr>
        <w:t xml:space="preserve">taurite ki </w:t>
      </w:r>
      <w:r w:rsidR="00FB1969">
        <w:rPr>
          <w:rFonts w:ascii="Fira Sans" w:eastAsia="Fira Sans" w:hAnsi="Fira Sans" w:cs="Fira Sans"/>
          <w:sz w:val="24"/>
          <w:szCs w:val="24"/>
        </w:rPr>
        <w:t>ō ngā pakeke katoa</w:t>
      </w:r>
      <w:r w:rsidR="00094077" w:rsidRPr="00647F37">
        <w:rPr>
          <w:rFonts w:ascii="Fira Sans" w:eastAsia="Fira Sans" w:hAnsi="Fira Sans" w:cs="Fira Sans"/>
          <w:sz w:val="24"/>
          <w:szCs w:val="24"/>
        </w:rPr>
        <w:t xml:space="preserve">. </w:t>
      </w:r>
      <w:r w:rsidR="00FB1969">
        <w:rPr>
          <w:rFonts w:ascii="Fira Sans" w:eastAsia="Fira Sans" w:hAnsi="Fira Sans" w:cs="Fira Sans"/>
          <w:sz w:val="24"/>
          <w:szCs w:val="24"/>
        </w:rPr>
        <w:t>Kei ngā kitenga</w:t>
      </w:r>
      <w:r w:rsidR="00C1303A">
        <w:rPr>
          <w:rFonts w:ascii="Fira Sans" w:eastAsia="Fira Sans" w:hAnsi="Fira Sans" w:cs="Fira Sans"/>
          <w:sz w:val="24"/>
          <w:szCs w:val="24"/>
        </w:rPr>
        <w:t xml:space="preserve"> e kīia ana ka nui atu te pānga mai o te mate pukupuku ki te hunga whaikaha engari anō te taupori whānui, tae mai hoki ki </w:t>
      </w:r>
      <w:r w:rsidR="007B3372">
        <w:rPr>
          <w:rFonts w:ascii="Fira Sans" w:eastAsia="Fira Sans" w:hAnsi="Fira Sans" w:cs="Fira Sans"/>
          <w:sz w:val="24"/>
          <w:szCs w:val="24"/>
        </w:rPr>
        <w:t>ngā mate pukupuku pūkahukahu, kōpiro me te mea ū</w:t>
      </w:r>
      <w:r w:rsidR="00094077" w:rsidRPr="00647F37">
        <w:rPr>
          <w:rFonts w:ascii="Fira Sans" w:eastAsia="Fira Sans" w:hAnsi="Fira Sans" w:cs="Fira Sans"/>
          <w:sz w:val="24"/>
          <w:szCs w:val="24"/>
        </w:rPr>
        <w:t>. H</w:t>
      </w:r>
      <w:r w:rsidR="002C33E1">
        <w:rPr>
          <w:rFonts w:ascii="Fira Sans" w:eastAsia="Fira Sans" w:hAnsi="Fira Sans" w:cs="Fira Sans"/>
          <w:sz w:val="24"/>
          <w:szCs w:val="24"/>
        </w:rPr>
        <w:t>eoi anō</w:t>
      </w:r>
      <w:r w:rsidR="00094077" w:rsidRPr="00647F37">
        <w:rPr>
          <w:rFonts w:ascii="Fira Sans" w:eastAsia="Fira Sans" w:hAnsi="Fira Sans" w:cs="Fira Sans"/>
          <w:sz w:val="24"/>
          <w:szCs w:val="24"/>
        </w:rPr>
        <w:t xml:space="preserve">, </w:t>
      </w:r>
      <w:r w:rsidR="002C33E1">
        <w:rPr>
          <w:rFonts w:ascii="Fira Sans" w:eastAsia="Fira Sans" w:hAnsi="Fira Sans" w:cs="Fira Sans"/>
          <w:sz w:val="24"/>
          <w:szCs w:val="24"/>
        </w:rPr>
        <w:t xml:space="preserve">ka whakamārama mai te pūrongo ehara i te mea </w:t>
      </w:r>
      <w:r w:rsidR="00B20428">
        <w:rPr>
          <w:rFonts w:ascii="Fira Sans" w:eastAsia="Fira Sans" w:hAnsi="Fira Sans" w:cs="Fira Sans"/>
          <w:sz w:val="24"/>
          <w:szCs w:val="24"/>
        </w:rPr>
        <w:t xml:space="preserve">nā te </w:t>
      </w:r>
      <w:r w:rsidR="00A10CE1">
        <w:rPr>
          <w:rFonts w:ascii="Fira Sans" w:eastAsia="Fira Sans" w:hAnsi="Fira Sans" w:cs="Fira Sans"/>
          <w:sz w:val="24"/>
          <w:szCs w:val="24"/>
        </w:rPr>
        <w:t>hauātanga</w:t>
      </w:r>
      <w:r w:rsidR="00B20428">
        <w:rPr>
          <w:rFonts w:ascii="Fira Sans" w:eastAsia="Fira Sans" w:hAnsi="Fira Sans" w:cs="Fira Sans"/>
          <w:sz w:val="24"/>
          <w:szCs w:val="24"/>
        </w:rPr>
        <w:t xml:space="preserve"> ka pāngia te tangata ki te mate pukupuku e kāo</w:t>
      </w:r>
      <w:r w:rsidR="00094077" w:rsidRPr="00647F37">
        <w:rPr>
          <w:rFonts w:ascii="Fira Sans" w:eastAsia="Fira Sans" w:hAnsi="Fira Sans" w:cs="Fira Sans"/>
          <w:sz w:val="24"/>
          <w:szCs w:val="24"/>
        </w:rPr>
        <w:t xml:space="preserve">. </w:t>
      </w:r>
      <w:r w:rsidR="006C6E29">
        <w:rPr>
          <w:rFonts w:ascii="Fira Sans" w:eastAsia="Fira Sans" w:hAnsi="Fira Sans" w:cs="Fira Sans"/>
          <w:sz w:val="24"/>
          <w:szCs w:val="24"/>
        </w:rPr>
        <w:t xml:space="preserve">Ko te mea kē, </w:t>
      </w:r>
      <w:r w:rsidR="00A66096">
        <w:rPr>
          <w:rFonts w:ascii="Fira Sans" w:eastAsia="Fira Sans" w:hAnsi="Fira Sans" w:cs="Fira Sans"/>
          <w:sz w:val="24"/>
          <w:szCs w:val="24"/>
        </w:rPr>
        <w:t xml:space="preserve">nā te </w:t>
      </w:r>
      <w:r w:rsidR="004B096A">
        <w:rPr>
          <w:rFonts w:ascii="Fira Sans" w:eastAsia="Fira Sans" w:hAnsi="Fira Sans" w:cs="Fira Sans"/>
          <w:sz w:val="24"/>
          <w:szCs w:val="24"/>
        </w:rPr>
        <w:t xml:space="preserve">tūpono atu o te hunga whaikaha </w:t>
      </w:r>
      <w:r w:rsidR="007A78FC">
        <w:rPr>
          <w:rFonts w:ascii="Fira Sans" w:eastAsia="Fira Sans" w:hAnsi="Fira Sans" w:cs="Fira Sans"/>
          <w:sz w:val="24"/>
          <w:szCs w:val="24"/>
        </w:rPr>
        <w:t>ki ngā mea e nui ake ai te tūraru mate pukupuku, pērā i te korenga e whai wāhi ki te kai tik</w:t>
      </w:r>
      <w:r w:rsidR="00D41280">
        <w:rPr>
          <w:rFonts w:ascii="Fira Sans" w:eastAsia="Fira Sans" w:hAnsi="Fira Sans" w:cs="Fira Sans"/>
          <w:sz w:val="24"/>
          <w:szCs w:val="24"/>
        </w:rPr>
        <w:t xml:space="preserve">a, ki </w:t>
      </w:r>
      <w:proofErr w:type="spellStart"/>
      <w:r w:rsidR="00D41280">
        <w:rPr>
          <w:rFonts w:ascii="Fira Sans" w:eastAsia="Fira Sans" w:hAnsi="Fira Sans" w:cs="Fira Sans"/>
          <w:sz w:val="24"/>
          <w:szCs w:val="24"/>
        </w:rPr>
        <w:t>ngā</w:t>
      </w:r>
      <w:proofErr w:type="spellEnd"/>
      <w:r w:rsidR="00D41280">
        <w:rPr>
          <w:rFonts w:ascii="Fira Sans" w:eastAsia="Fira Sans" w:hAnsi="Fira Sans" w:cs="Fira Sans"/>
          <w:sz w:val="24"/>
          <w:szCs w:val="24"/>
        </w:rPr>
        <w:t xml:space="preserve"> </w:t>
      </w:r>
      <w:proofErr w:type="spellStart"/>
      <w:r w:rsidR="00D41280">
        <w:rPr>
          <w:rFonts w:ascii="Fira Sans" w:eastAsia="Fira Sans" w:hAnsi="Fira Sans" w:cs="Fira Sans"/>
          <w:sz w:val="24"/>
          <w:szCs w:val="24"/>
        </w:rPr>
        <w:t>whare</w:t>
      </w:r>
      <w:proofErr w:type="spellEnd"/>
      <w:r w:rsidR="00D41280">
        <w:rPr>
          <w:rFonts w:ascii="Fira Sans" w:eastAsia="Fira Sans" w:hAnsi="Fira Sans" w:cs="Fira Sans"/>
          <w:sz w:val="24"/>
          <w:szCs w:val="24"/>
        </w:rPr>
        <w:t xml:space="preserve"> </w:t>
      </w:r>
      <w:r w:rsidR="00A10CE1">
        <w:rPr>
          <w:rFonts w:ascii="Fira Sans" w:eastAsia="Fira Sans" w:hAnsi="Fira Sans" w:cs="Fira Sans"/>
          <w:sz w:val="24"/>
          <w:szCs w:val="24"/>
        </w:rPr>
        <w:t xml:space="preserve">pai </w:t>
      </w:r>
      <w:proofErr w:type="spellStart"/>
      <w:r w:rsidR="00D41280">
        <w:rPr>
          <w:rFonts w:ascii="Fira Sans" w:eastAsia="Fira Sans" w:hAnsi="Fira Sans" w:cs="Fira Sans"/>
          <w:sz w:val="24"/>
          <w:szCs w:val="24"/>
        </w:rPr>
        <w:t>hei</w:t>
      </w:r>
      <w:proofErr w:type="spellEnd"/>
      <w:r w:rsidR="00D41280">
        <w:rPr>
          <w:rFonts w:ascii="Fira Sans" w:eastAsia="Fira Sans" w:hAnsi="Fira Sans" w:cs="Fira Sans"/>
          <w:sz w:val="24"/>
          <w:szCs w:val="24"/>
        </w:rPr>
        <w:t xml:space="preserve"> noho, </w:t>
      </w:r>
      <w:r w:rsidR="00A10CE1">
        <w:rPr>
          <w:rFonts w:ascii="Fira Sans" w:eastAsia="Fira Sans" w:hAnsi="Fira Sans" w:cs="Fira Sans"/>
          <w:sz w:val="24"/>
          <w:szCs w:val="24"/>
        </w:rPr>
        <w:t xml:space="preserve">ā, </w:t>
      </w:r>
      <w:r w:rsidR="00D41280">
        <w:rPr>
          <w:rFonts w:ascii="Fira Sans" w:eastAsia="Fira Sans" w:hAnsi="Fira Sans" w:cs="Fira Sans"/>
          <w:sz w:val="24"/>
          <w:szCs w:val="24"/>
        </w:rPr>
        <w:t>te korikori tinana me te momi paipa</w:t>
      </w:r>
      <w:r w:rsidR="00094077" w:rsidRPr="00647F37">
        <w:rPr>
          <w:rFonts w:ascii="Fira Sans" w:eastAsia="Fira Sans" w:hAnsi="Fira Sans" w:cs="Fira Sans"/>
          <w:sz w:val="24"/>
          <w:szCs w:val="24"/>
        </w:rPr>
        <w:t>.</w:t>
      </w:r>
    </w:p>
    <w:p w14:paraId="3578B754" w14:textId="77777777" w:rsidR="002B33ED" w:rsidRPr="00647F37" w:rsidRDefault="002B33ED" w:rsidP="00D70793">
      <w:pPr>
        <w:rPr>
          <w:rFonts w:ascii="Fira Sans" w:eastAsia="Fira Sans" w:hAnsi="Fira Sans" w:cs="Fira Sans"/>
          <w:sz w:val="24"/>
          <w:szCs w:val="24"/>
        </w:rPr>
      </w:pPr>
    </w:p>
    <w:p w14:paraId="29976EB4" w14:textId="459BD852" w:rsidR="005E572C" w:rsidRPr="00D00E4C" w:rsidRDefault="00D41280" w:rsidP="005E572C">
      <w:pPr>
        <w:pStyle w:val="Heading2"/>
        <w:rPr>
          <w:rFonts w:ascii="Fira Sans" w:hAnsi="Fira Sans"/>
          <w:color w:val="0AB58F"/>
          <w:lang w:val="en-NZ"/>
        </w:rPr>
      </w:pPr>
      <w:r>
        <w:rPr>
          <w:rFonts w:ascii="Fira Sans" w:hAnsi="Fira Sans"/>
          <w:color w:val="0AB58F"/>
          <w:lang w:val="en-NZ"/>
        </w:rPr>
        <w:t xml:space="preserve">I pēhea </w:t>
      </w:r>
      <w:r w:rsidR="002F496B">
        <w:rPr>
          <w:rFonts w:ascii="Fira Sans" w:hAnsi="Fira Sans"/>
          <w:color w:val="0AB58F"/>
          <w:lang w:val="en-NZ"/>
        </w:rPr>
        <w:t>ngā</w:t>
      </w:r>
      <w:r>
        <w:rPr>
          <w:rFonts w:ascii="Fira Sans" w:hAnsi="Fira Sans"/>
          <w:color w:val="0AB58F"/>
          <w:lang w:val="en-NZ"/>
        </w:rPr>
        <w:t xml:space="preserve"> whaika</w:t>
      </w:r>
      <w:r w:rsidR="002F496B">
        <w:rPr>
          <w:rFonts w:ascii="Fira Sans" w:hAnsi="Fira Sans"/>
          <w:color w:val="0AB58F"/>
          <w:lang w:val="en-NZ"/>
        </w:rPr>
        <w:t>ha mate pukupuku</w:t>
      </w:r>
      <w:r>
        <w:rPr>
          <w:rFonts w:ascii="Fira Sans" w:hAnsi="Fira Sans"/>
          <w:color w:val="0AB58F"/>
          <w:lang w:val="en-NZ"/>
        </w:rPr>
        <w:t xml:space="preserve"> e whai wāhi ai </w:t>
      </w:r>
      <w:r w:rsidR="002F496B">
        <w:rPr>
          <w:rFonts w:ascii="Fira Sans" w:hAnsi="Fira Sans"/>
          <w:color w:val="0AB58F"/>
          <w:lang w:val="en-NZ"/>
        </w:rPr>
        <w:t>ki tēnei mahi</w:t>
      </w:r>
      <w:r w:rsidR="005E572C" w:rsidRPr="00D00E4C">
        <w:rPr>
          <w:rFonts w:ascii="Fira Sans" w:hAnsi="Fira Sans"/>
          <w:color w:val="0AB58F"/>
          <w:lang w:val="en-NZ"/>
        </w:rPr>
        <w:t>? </w:t>
      </w:r>
    </w:p>
    <w:p w14:paraId="417E7F8A" w14:textId="4E374182" w:rsidR="00584BC9" w:rsidRPr="00AA084F" w:rsidRDefault="00F33773" w:rsidP="00584BC9">
      <w:pPr>
        <w:rPr>
          <w:rFonts w:ascii="Fira Sans" w:eastAsia="Fira Sans" w:hAnsi="Fira Sans" w:cs="Fira Sans"/>
          <w:sz w:val="24"/>
          <w:szCs w:val="24"/>
        </w:rPr>
      </w:pPr>
      <w:r>
        <w:rPr>
          <w:rFonts w:ascii="Fira Sans" w:eastAsia="Fira Sans" w:hAnsi="Fira Sans" w:cs="Fira Sans"/>
          <w:sz w:val="24"/>
          <w:szCs w:val="24"/>
        </w:rPr>
        <w:t>I mātua whakaritea e te Pokapū</w:t>
      </w:r>
      <w:r w:rsidR="00F05F9F">
        <w:rPr>
          <w:rFonts w:ascii="Fira Sans" w:eastAsia="Fira Sans" w:hAnsi="Fira Sans" w:cs="Fira Sans"/>
          <w:sz w:val="24"/>
          <w:szCs w:val="24"/>
        </w:rPr>
        <w:t xml:space="preserve"> kia uru </w:t>
      </w:r>
      <w:r w:rsidR="004514DA">
        <w:rPr>
          <w:rFonts w:ascii="Fira Sans" w:eastAsia="Fira Sans" w:hAnsi="Fira Sans" w:cs="Fira Sans"/>
          <w:sz w:val="24"/>
          <w:szCs w:val="24"/>
        </w:rPr>
        <w:t xml:space="preserve">mai </w:t>
      </w:r>
      <w:r w:rsidR="00266A67">
        <w:rPr>
          <w:rFonts w:ascii="Fira Sans" w:eastAsia="Fira Sans" w:hAnsi="Fira Sans" w:cs="Fira Sans"/>
          <w:sz w:val="24"/>
          <w:szCs w:val="24"/>
        </w:rPr>
        <w:t>ki</w:t>
      </w:r>
      <w:r w:rsidR="004514DA">
        <w:rPr>
          <w:rFonts w:ascii="Fira Sans" w:eastAsia="Fira Sans" w:hAnsi="Fira Sans" w:cs="Fira Sans"/>
          <w:sz w:val="24"/>
          <w:szCs w:val="24"/>
        </w:rPr>
        <w:t xml:space="preserve"> te rōpū </w:t>
      </w:r>
      <w:r w:rsidR="00266A67">
        <w:rPr>
          <w:rFonts w:ascii="Fira Sans" w:eastAsia="Fira Sans" w:hAnsi="Fira Sans" w:cs="Fira Sans"/>
          <w:sz w:val="24"/>
          <w:szCs w:val="24"/>
        </w:rPr>
        <w:t xml:space="preserve">kawe kaupapa </w:t>
      </w:r>
      <w:r w:rsidR="00F05F9F">
        <w:rPr>
          <w:rFonts w:ascii="Fira Sans" w:eastAsia="Fira Sans" w:hAnsi="Fira Sans" w:cs="Fira Sans"/>
          <w:sz w:val="24"/>
          <w:szCs w:val="24"/>
        </w:rPr>
        <w:t>ngā tāngata whaikaha</w:t>
      </w:r>
      <w:r w:rsidR="004514DA">
        <w:rPr>
          <w:rFonts w:ascii="Fira Sans" w:eastAsia="Fira Sans" w:hAnsi="Fira Sans" w:cs="Fira Sans"/>
          <w:sz w:val="24"/>
          <w:szCs w:val="24"/>
        </w:rPr>
        <w:t xml:space="preserve"> whai wheako mate pukupuku</w:t>
      </w:r>
      <w:r w:rsidR="00584BC9">
        <w:rPr>
          <w:rFonts w:ascii="Fira Sans" w:eastAsia="Fira Sans" w:hAnsi="Fira Sans" w:cs="Fira Sans"/>
          <w:sz w:val="24"/>
          <w:szCs w:val="24"/>
        </w:rPr>
        <w:t xml:space="preserve">. </w:t>
      </w:r>
      <w:r w:rsidR="00266A67">
        <w:rPr>
          <w:rFonts w:ascii="Fira Sans" w:eastAsia="Fira Sans" w:hAnsi="Fira Sans" w:cs="Fira Sans"/>
          <w:sz w:val="24"/>
          <w:szCs w:val="24"/>
        </w:rPr>
        <w:t xml:space="preserve">I whakaritea ngā tūranga </w:t>
      </w:r>
      <w:r w:rsidR="00F90F99">
        <w:rPr>
          <w:rFonts w:ascii="Fira Sans" w:eastAsia="Fira Sans" w:hAnsi="Fira Sans" w:cs="Fira Sans"/>
          <w:sz w:val="24"/>
          <w:szCs w:val="24"/>
        </w:rPr>
        <w:t>wā pūmau mō ngā tāngata i wheako ai i te whaikaha me te mate pukupuku</w:t>
      </w:r>
      <w:r w:rsidR="000357D4">
        <w:rPr>
          <w:rFonts w:ascii="Fira Sans" w:eastAsia="Fira Sans" w:hAnsi="Fira Sans" w:cs="Fira Sans"/>
          <w:sz w:val="24"/>
          <w:szCs w:val="24"/>
        </w:rPr>
        <w:t xml:space="preserve"> hei āwhina i te kaupapa</w:t>
      </w:r>
      <w:r w:rsidR="00DD6E19">
        <w:rPr>
          <w:rFonts w:ascii="Fira Sans" w:eastAsia="Fira Sans" w:hAnsi="Fira Sans" w:cs="Fira Sans"/>
          <w:sz w:val="24"/>
          <w:szCs w:val="24"/>
        </w:rPr>
        <w:t>.</w:t>
      </w:r>
      <w:r w:rsidR="00584BC9">
        <w:rPr>
          <w:rFonts w:ascii="Fira Sans" w:eastAsia="Fira Sans" w:hAnsi="Fira Sans" w:cs="Fira Sans"/>
          <w:sz w:val="24"/>
          <w:szCs w:val="24"/>
        </w:rPr>
        <w:t xml:space="preserve"> </w:t>
      </w:r>
      <w:r w:rsidR="000357D4">
        <w:rPr>
          <w:rFonts w:ascii="Fira Sans" w:eastAsia="Fira Sans" w:hAnsi="Fira Sans" w:cs="Fira Sans"/>
          <w:sz w:val="24"/>
          <w:szCs w:val="24"/>
        </w:rPr>
        <w:t>Ko ngā mea e mātau ana ki te whea</w:t>
      </w:r>
      <w:r w:rsidR="00B75AE0">
        <w:rPr>
          <w:rFonts w:ascii="Fira Sans" w:eastAsia="Fira Sans" w:hAnsi="Fira Sans" w:cs="Fira Sans"/>
          <w:sz w:val="24"/>
          <w:szCs w:val="24"/>
        </w:rPr>
        <w:t xml:space="preserve">ko </w:t>
      </w:r>
      <w:r w:rsidR="00B46100">
        <w:rPr>
          <w:rFonts w:ascii="Fira Sans" w:eastAsia="Fira Sans" w:hAnsi="Fira Sans" w:cs="Fira Sans"/>
          <w:sz w:val="24"/>
          <w:szCs w:val="24"/>
        </w:rPr>
        <w:t xml:space="preserve">mate pukupuku </w:t>
      </w:r>
      <w:r w:rsidR="00B75AE0">
        <w:rPr>
          <w:rFonts w:ascii="Fira Sans" w:eastAsia="Fira Sans" w:hAnsi="Fira Sans" w:cs="Fira Sans"/>
          <w:sz w:val="24"/>
          <w:szCs w:val="24"/>
        </w:rPr>
        <w:t>i whakakanohi mai i te Māori</w:t>
      </w:r>
      <w:r w:rsidR="00B46100">
        <w:rPr>
          <w:rFonts w:ascii="Fira Sans" w:eastAsia="Fira Sans" w:hAnsi="Fira Sans" w:cs="Fira Sans"/>
          <w:sz w:val="24"/>
          <w:szCs w:val="24"/>
        </w:rPr>
        <w:t>,</w:t>
      </w:r>
      <w:r w:rsidR="00B75AE0">
        <w:rPr>
          <w:rFonts w:ascii="Fira Sans" w:eastAsia="Fira Sans" w:hAnsi="Fira Sans" w:cs="Fira Sans"/>
          <w:sz w:val="24"/>
          <w:szCs w:val="24"/>
        </w:rPr>
        <w:t xml:space="preserve"> i ngā manene</w:t>
      </w:r>
      <w:r w:rsidR="00C65E54">
        <w:rPr>
          <w:rFonts w:ascii="Fira Sans" w:eastAsia="Fira Sans" w:hAnsi="Fira Sans" w:cs="Fira Sans"/>
          <w:sz w:val="24"/>
          <w:szCs w:val="24"/>
        </w:rPr>
        <w:t xml:space="preserve">, </w:t>
      </w:r>
      <w:r w:rsidR="00B75AE0">
        <w:rPr>
          <w:rFonts w:ascii="Fira Sans" w:eastAsia="Fira Sans" w:hAnsi="Fira Sans" w:cs="Fira Sans"/>
          <w:sz w:val="24"/>
          <w:szCs w:val="24"/>
        </w:rPr>
        <w:t xml:space="preserve">ngā </w:t>
      </w:r>
      <w:r w:rsidR="00252FB5">
        <w:rPr>
          <w:rFonts w:ascii="Fira Sans" w:eastAsia="Fira Sans" w:hAnsi="Fira Sans" w:cs="Fira Sans"/>
          <w:sz w:val="24"/>
          <w:szCs w:val="24"/>
        </w:rPr>
        <w:t>rerenga, ngā taiohi i raro i te 25 tau te pakeke</w:t>
      </w:r>
      <w:r w:rsidR="00541911">
        <w:rPr>
          <w:rFonts w:ascii="Fira Sans" w:eastAsia="Fira Sans" w:hAnsi="Fira Sans" w:cs="Fira Sans"/>
          <w:sz w:val="24"/>
          <w:szCs w:val="24"/>
        </w:rPr>
        <w:t>, te hunga</w:t>
      </w:r>
      <w:r w:rsidR="00252FB5">
        <w:rPr>
          <w:rFonts w:ascii="Fira Sans" w:eastAsia="Fira Sans" w:hAnsi="Fira Sans" w:cs="Fira Sans"/>
          <w:sz w:val="24"/>
          <w:szCs w:val="24"/>
        </w:rPr>
        <w:t xml:space="preserve"> </w:t>
      </w:r>
      <w:r w:rsidR="00541911" w:rsidRPr="014C2EFA">
        <w:rPr>
          <w:rFonts w:ascii="Fira Sans" w:eastAsia="Fira Sans" w:hAnsi="Fira Sans" w:cs="Fira Sans"/>
          <w:sz w:val="24"/>
          <w:szCs w:val="24"/>
        </w:rPr>
        <w:t>LGBTQI+</w:t>
      </w:r>
      <w:r w:rsidR="00541911">
        <w:rPr>
          <w:rFonts w:ascii="Fira Sans" w:eastAsia="Fira Sans" w:hAnsi="Fira Sans" w:cs="Fira Sans"/>
          <w:sz w:val="24"/>
          <w:szCs w:val="24"/>
        </w:rPr>
        <w:t xml:space="preserve">, </w:t>
      </w:r>
      <w:r w:rsidR="00B46100">
        <w:rPr>
          <w:rFonts w:ascii="Fira Sans" w:eastAsia="Fira Sans" w:hAnsi="Fira Sans" w:cs="Fira Sans"/>
          <w:sz w:val="24"/>
          <w:szCs w:val="24"/>
        </w:rPr>
        <w:t xml:space="preserve">ngā </w:t>
      </w:r>
      <w:r w:rsidR="00541911">
        <w:rPr>
          <w:rFonts w:ascii="Fira Sans" w:eastAsia="Fira Sans" w:hAnsi="Fira Sans" w:cs="Fira Sans"/>
          <w:sz w:val="24"/>
          <w:szCs w:val="24"/>
        </w:rPr>
        <w:t xml:space="preserve">pakeke </w:t>
      </w:r>
      <w:r w:rsidR="00B46100">
        <w:rPr>
          <w:rFonts w:ascii="Fira Sans" w:eastAsia="Fira Sans" w:hAnsi="Fira Sans" w:cs="Fira Sans"/>
          <w:sz w:val="24"/>
          <w:szCs w:val="24"/>
        </w:rPr>
        <w:t>e neke atu i te 65 tau te pakeke me ngā tāngata i wheako ai i ngā momo mate pukupuku</w:t>
      </w:r>
      <w:r w:rsidR="00584BC9" w:rsidRPr="014C2EFA">
        <w:rPr>
          <w:rFonts w:ascii="Fira Sans" w:eastAsia="Fira Sans" w:hAnsi="Fira Sans" w:cs="Fira Sans"/>
          <w:sz w:val="24"/>
          <w:szCs w:val="24"/>
        </w:rPr>
        <w:t>.</w:t>
      </w:r>
    </w:p>
    <w:p w14:paraId="4835F84B" w14:textId="1AB74805" w:rsidR="005E572C" w:rsidRDefault="00CF1AED" w:rsidP="005E572C">
      <w:pPr>
        <w:rPr>
          <w:rFonts w:ascii="Fira Sans" w:eastAsia="Fira Sans" w:hAnsi="Fira Sans" w:cs="Fira Sans"/>
          <w:sz w:val="24"/>
          <w:szCs w:val="24"/>
        </w:rPr>
      </w:pPr>
      <w:r>
        <w:rPr>
          <w:rFonts w:ascii="Fira Sans" w:eastAsia="Fira Sans" w:hAnsi="Fira Sans" w:cs="Fira Sans"/>
          <w:sz w:val="24"/>
          <w:szCs w:val="24"/>
        </w:rPr>
        <w:t xml:space="preserve">Ko tētahi </w:t>
      </w:r>
      <w:r w:rsidR="00064904">
        <w:rPr>
          <w:rFonts w:ascii="Fira Sans" w:eastAsia="Fira Sans" w:hAnsi="Fira Sans" w:cs="Fira Sans"/>
          <w:sz w:val="24"/>
          <w:szCs w:val="24"/>
        </w:rPr>
        <w:t xml:space="preserve">tangata </w:t>
      </w:r>
      <w:r>
        <w:rPr>
          <w:rFonts w:ascii="Fira Sans" w:eastAsia="Fira Sans" w:hAnsi="Fira Sans" w:cs="Fira Sans"/>
          <w:sz w:val="24"/>
          <w:szCs w:val="24"/>
        </w:rPr>
        <w:t xml:space="preserve">o </w:t>
      </w:r>
      <w:r w:rsidR="00F506F5" w:rsidRPr="014C2EFA">
        <w:rPr>
          <w:rFonts w:ascii="Fira Sans" w:eastAsia="Fira Sans" w:hAnsi="Fira Sans" w:cs="Fira Sans"/>
          <w:sz w:val="24"/>
          <w:szCs w:val="24"/>
        </w:rPr>
        <w:t xml:space="preserve">He Ara Tangata, </w:t>
      </w:r>
      <w:r>
        <w:rPr>
          <w:rFonts w:ascii="Fira Sans" w:eastAsia="Fira Sans" w:hAnsi="Fira Sans" w:cs="Fira Sans"/>
          <w:sz w:val="24"/>
          <w:szCs w:val="24"/>
        </w:rPr>
        <w:t xml:space="preserve">te rōpū tohutohu o te Pokapū </w:t>
      </w:r>
      <w:r w:rsidR="00AC1AA1">
        <w:rPr>
          <w:rFonts w:ascii="Fira Sans" w:eastAsia="Fira Sans" w:hAnsi="Fira Sans" w:cs="Fira Sans"/>
          <w:sz w:val="24"/>
          <w:szCs w:val="24"/>
        </w:rPr>
        <w:t>e āwhina hoki i te rōpū kawe kaupapa</w:t>
      </w:r>
      <w:r w:rsidR="00F506F5" w:rsidRPr="014C2EFA">
        <w:rPr>
          <w:rFonts w:ascii="Fira Sans" w:eastAsia="Fira Sans" w:hAnsi="Fira Sans" w:cs="Fira Sans"/>
          <w:sz w:val="24"/>
          <w:szCs w:val="24"/>
        </w:rPr>
        <w:t xml:space="preserve">. </w:t>
      </w:r>
      <w:r w:rsidR="00064904">
        <w:rPr>
          <w:rFonts w:ascii="Fira Sans" w:eastAsia="Fira Sans" w:hAnsi="Fira Sans" w:cs="Fira Sans"/>
          <w:sz w:val="24"/>
          <w:szCs w:val="24"/>
        </w:rPr>
        <w:t>Ehara</w:t>
      </w:r>
      <w:r w:rsidR="00AC1AA1">
        <w:rPr>
          <w:rFonts w:ascii="Fira Sans" w:eastAsia="Fira Sans" w:hAnsi="Fira Sans" w:cs="Fira Sans"/>
          <w:sz w:val="24"/>
          <w:szCs w:val="24"/>
        </w:rPr>
        <w:t xml:space="preserve"> t</w:t>
      </w:r>
      <w:r w:rsidR="004D34E4">
        <w:rPr>
          <w:rFonts w:ascii="Fira Sans" w:eastAsia="Fira Sans" w:hAnsi="Fira Sans" w:cs="Fira Sans"/>
          <w:sz w:val="24"/>
          <w:szCs w:val="24"/>
        </w:rPr>
        <w:t>ē</w:t>
      </w:r>
      <w:r w:rsidR="00AC1AA1">
        <w:rPr>
          <w:rFonts w:ascii="Fira Sans" w:eastAsia="Fira Sans" w:hAnsi="Fira Sans" w:cs="Fira Sans"/>
          <w:sz w:val="24"/>
          <w:szCs w:val="24"/>
        </w:rPr>
        <w:t xml:space="preserve">nei tangata </w:t>
      </w:r>
      <w:r w:rsidR="00064904">
        <w:rPr>
          <w:rFonts w:ascii="Fira Sans" w:eastAsia="Fira Sans" w:hAnsi="Fira Sans" w:cs="Fira Sans"/>
          <w:sz w:val="24"/>
          <w:szCs w:val="24"/>
        </w:rPr>
        <w:t>i te tangata</w:t>
      </w:r>
      <w:r w:rsidR="003F688A">
        <w:rPr>
          <w:rFonts w:ascii="Fira Sans" w:eastAsia="Fira Sans" w:hAnsi="Fira Sans" w:cs="Fira Sans"/>
          <w:sz w:val="24"/>
          <w:szCs w:val="24"/>
        </w:rPr>
        <w:t xml:space="preserve"> whaikaha engari kua wheako ā-whaiaro nei </w:t>
      </w:r>
      <w:r w:rsidR="00133A8D">
        <w:rPr>
          <w:rFonts w:ascii="Fira Sans" w:eastAsia="Fira Sans" w:hAnsi="Fira Sans" w:cs="Fira Sans"/>
          <w:sz w:val="24"/>
          <w:szCs w:val="24"/>
        </w:rPr>
        <w:t xml:space="preserve">ia </w:t>
      </w:r>
      <w:r w:rsidR="003F688A">
        <w:rPr>
          <w:rFonts w:ascii="Fira Sans" w:eastAsia="Fira Sans" w:hAnsi="Fira Sans" w:cs="Fira Sans"/>
          <w:sz w:val="24"/>
          <w:szCs w:val="24"/>
        </w:rPr>
        <w:t>ki te mate pukupuku, ā, he wheako hoki nōna hei tautoko i te hunga whaikaha</w:t>
      </w:r>
      <w:r w:rsidR="00F506F5" w:rsidRPr="014C2EFA">
        <w:rPr>
          <w:rFonts w:ascii="Fira Sans" w:eastAsia="Fira Sans" w:hAnsi="Fira Sans" w:cs="Fira Sans"/>
          <w:sz w:val="24"/>
          <w:szCs w:val="24"/>
        </w:rPr>
        <w:t>.</w:t>
      </w:r>
    </w:p>
    <w:p w14:paraId="78C901C9" w14:textId="77777777" w:rsidR="003B703C" w:rsidRDefault="003B703C" w:rsidP="005E572C">
      <w:pPr>
        <w:rPr>
          <w:rFonts w:ascii="Fira Sans" w:eastAsia="Fira Sans" w:hAnsi="Fira Sans" w:cs="Fira Sans"/>
          <w:sz w:val="24"/>
          <w:szCs w:val="24"/>
        </w:rPr>
      </w:pPr>
    </w:p>
    <w:p w14:paraId="1E79E0F8" w14:textId="57355333" w:rsidR="003B703C" w:rsidRPr="00111D44" w:rsidRDefault="004D34E4" w:rsidP="003B703C">
      <w:pPr>
        <w:pStyle w:val="Heading2"/>
        <w:rPr>
          <w:rFonts w:ascii="Fira Sans" w:hAnsi="Fira Sans"/>
          <w:color w:val="0AB58F"/>
          <w:lang w:val="en-NZ"/>
        </w:rPr>
      </w:pPr>
      <w:r>
        <w:rPr>
          <w:rFonts w:ascii="Fira Sans" w:hAnsi="Fira Sans"/>
          <w:color w:val="0AB58F"/>
          <w:lang w:val="en-NZ"/>
        </w:rPr>
        <w:lastRenderedPageBreak/>
        <w:t xml:space="preserve">I pēhea koutou i tautohu ai i tētahi </w:t>
      </w:r>
      <w:r w:rsidR="004A26B6">
        <w:rPr>
          <w:rFonts w:ascii="Fira Sans" w:hAnsi="Fira Sans"/>
          <w:color w:val="0AB58F"/>
          <w:lang w:val="en-NZ"/>
        </w:rPr>
        <w:t>taupori whaikaha i te rangahau aropā</w:t>
      </w:r>
      <w:r w:rsidR="003B703C" w:rsidRPr="00111D44">
        <w:rPr>
          <w:rFonts w:ascii="Fira Sans" w:hAnsi="Fira Sans"/>
          <w:color w:val="0AB58F"/>
          <w:lang w:val="en-NZ"/>
        </w:rPr>
        <w:t>?</w:t>
      </w:r>
    </w:p>
    <w:p w14:paraId="44B845A9" w14:textId="486124E8" w:rsidR="003B703C" w:rsidRDefault="006943A9" w:rsidP="003B703C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I whakamahia e te pūrongo </w:t>
      </w:r>
      <w:r w:rsidRPr="00A178D4">
        <w:rPr>
          <w:rFonts w:ascii="Fira Sans" w:eastAsia="Fira Sans" w:hAnsi="Fira Sans" w:cs="Fira Sans"/>
          <w:bCs/>
          <w:i/>
          <w:iCs/>
          <w:sz w:val="24"/>
          <w:szCs w:val="24"/>
        </w:rPr>
        <w:t>He taumaha te mate pukupuku ki ngā tāngata whaikaha: Ngā Kitenga</w:t>
      </w:r>
      <w:r w:rsidRPr="006943A9">
        <w:rPr>
          <w:rFonts w:ascii="Fira Sans" w:eastAsia="Fira Sans" w:hAnsi="Fira Sans" w:cs="Fira Sans"/>
          <w:bCs/>
          <w:sz w:val="24"/>
          <w:szCs w:val="24"/>
        </w:rPr>
        <w:t xml:space="preserve"> </w:t>
      </w:r>
      <w:r w:rsidR="0052049B">
        <w:rPr>
          <w:rFonts w:ascii="Fira Sans" w:eastAsia="Fira Sans" w:hAnsi="Fira Sans" w:cs="Fira Sans"/>
          <w:bCs/>
          <w:sz w:val="24"/>
          <w:szCs w:val="24"/>
        </w:rPr>
        <w:t xml:space="preserve">ngā momo raraunga e rua hei tautohu i ngā tāngata whaikaha i </w:t>
      </w:r>
      <w:r w:rsidR="003B703C" w:rsidRPr="00AA084F">
        <w:rPr>
          <w:rFonts w:ascii="Fira Sans" w:hAnsi="Fira Sans"/>
          <w:sz w:val="24"/>
          <w:szCs w:val="24"/>
        </w:rPr>
        <w:t>Aotearoa</w:t>
      </w:r>
      <w:r w:rsidR="0052049B">
        <w:rPr>
          <w:rFonts w:ascii="Fira Sans" w:hAnsi="Fira Sans"/>
          <w:sz w:val="24"/>
          <w:szCs w:val="24"/>
        </w:rPr>
        <w:t xml:space="preserve"> nei</w:t>
      </w:r>
      <w:r w:rsidR="003B703C">
        <w:rPr>
          <w:rFonts w:ascii="Fira Sans" w:hAnsi="Fira Sans"/>
          <w:sz w:val="24"/>
          <w:szCs w:val="24"/>
        </w:rPr>
        <w:t xml:space="preserve">: </w:t>
      </w:r>
    </w:p>
    <w:p w14:paraId="6C554DBE" w14:textId="614F7C1C" w:rsidR="003B703C" w:rsidRPr="00F00231" w:rsidRDefault="00A178D4" w:rsidP="003B703C">
      <w:pPr>
        <w:numPr>
          <w:ilvl w:val="0"/>
          <w:numId w:val="47"/>
        </w:numPr>
        <w:rPr>
          <w:rFonts w:ascii="Fira Sans" w:eastAsia="Fira Sans" w:hAnsi="Fira Sans" w:cs="Fira Sans"/>
          <w:sz w:val="24"/>
          <w:szCs w:val="24"/>
          <w:lang w:val="en-NZ"/>
        </w:rPr>
      </w:pPr>
      <w:r>
        <w:rPr>
          <w:rFonts w:ascii="Fira Sans" w:eastAsia="Fira Sans" w:hAnsi="Fira Sans" w:cs="Fira Sans"/>
          <w:sz w:val="24"/>
          <w:szCs w:val="24"/>
          <w:lang w:val="en-NZ"/>
        </w:rPr>
        <w:t xml:space="preserve">ko te tatauranga ā-motu me ētahi tiro whānui </w:t>
      </w:r>
      <w:r w:rsidR="00380161">
        <w:rPr>
          <w:rFonts w:ascii="Fira Sans" w:eastAsia="Fira Sans" w:hAnsi="Fira Sans" w:cs="Fira Sans"/>
          <w:sz w:val="24"/>
          <w:szCs w:val="24"/>
          <w:lang w:val="en-NZ"/>
        </w:rPr>
        <w:t xml:space="preserve">ā-kāinga nei e mahia ana te </w:t>
      </w:r>
      <w:r w:rsidR="00380161" w:rsidRPr="00F00231">
        <w:rPr>
          <w:rFonts w:ascii="Fira Sans" w:eastAsia="Fira Sans" w:hAnsi="Fira Sans" w:cs="Fira Sans"/>
          <w:sz w:val="24"/>
          <w:szCs w:val="24"/>
          <w:lang w:val="en-NZ"/>
        </w:rPr>
        <w:t xml:space="preserve">WGSS </w:t>
      </w:r>
      <w:r w:rsidR="00CC2778">
        <w:rPr>
          <w:rFonts w:ascii="Fira Sans" w:eastAsia="Fira Sans" w:hAnsi="Fira Sans" w:cs="Fira Sans"/>
          <w:sz w:val="24"/>
          <w:szCs w:val="24"/>
          <w:lang w:val="en-NZ"/>
        </w:rPr>
        <w:t xml:space="preserve">hei tautohu i ngā tāngata e whai </w:t>
      </w:r>
      <w:r w:rsidR="00B0463B">
        <w:rPr>
          <w:rFonts w:ascii="Fira Sans" w:eastAsia="Fira Sans" w:hAnsi="Fira Sans" w:cs="Fira Sans"/>
          <w:sz w:val="24"/>
          <w:szCs w:val="24"/>
          <w:lang w:val="en-NZ"/>
        </w:rPr>
        <w:t>waimaero ana</w:t>
      </w:r>
      <w:r w:rsidR="003B703C" w:rsidRPr="00F00231">
        <w:rPr>
          <w:rFonts w:ascii="Fira Sans" w:eastAsia="Fira Sans" w:hAnsi="Fira Sans" w:cs="Fira Sans"/>
          <w:sz w:val="24"/>
          <w:szCs w:val="24"/>
          <w:lang w:val="en-NZ"/>
        </w:rPr>
        <w:t xml:space="preserve">, </w:t>
      </w:r>
      <w:r w:rsidR="00B0463B">
        <w:rPr>
          <w:rFonts w:ascii="Fira Sans" w:eastAsia="Fira Sans" w:hAnsi="Fira Sans" w:cs="Fira Sans"/>
          <w:sz w:val="24"/>
          <w:szCs w:val="24"/>
          <w:lang w:val="en-NZ"/>
        </w:rPr>
        <w:t>ā,</w:t>
      </w:r>
      <w:r w:rsidR="003B703C" w:rsidRPr="00F00231">
        <w:rPr>
          <w:rFonts w:ascii="Fira Sans" w:eastAsia="Fira Sans" w:hAnsi="Fira Sans" w:cs="Fira Sans"/>
          <w:sz w:val="24"/>
          <w:szCs w:val="24"/>
          <w:lang w:val="en-NZ"/>
        </w:rPr>
        <w:t xml:space="preserve"> </w:t>
      </w:r>
    </w:p>
    <w:p w14:paraId="1F945AB3" w14:textId="735838AB" w:rsidR="003B703C" w:rsidRPr="00F00231" w:rsidRDefault="00B0463B" w:rsidP="003B703C">
      <w:pPr>
        <w:numPr>
          <w:ilvl w:val="0"/>
          <w:numId w:val="47"/>
        </w:numPr>
        <w:rPr>
          <w:rFonts w:ascii="Fira Sans" w:eastAsia="Fira Sans" w:hAnsi="Fira Sans" w:cs="Fira Sans"/>
          <w:sz w:val="24"/>
          <w:szCs w:val="24"/>
          <w:lang w:val="en-NZ"/>
        </w:rPr>
      </w:pPr>
      <w:r>
        <w:rPr>
          <w:rFonts w:ascii="Fira Sans" w:eastAsia="Fira Sans" w:hAnsi="Fira Sans" w:cs="Fira Sans"/>
          <w:sz w:val="24"/>
          <w:szCs w:val="24"/>
          <w:lang w:val="en-NZ"/>
        </w:rPr>
        <w:t>Ko ngā raraunga hauora, tae atu ki ngā aromatawai m</w:t>
      </w:r>
      <w:r w:rsidR="00133A8D">
        <w:rPr>
          <w:rFonts w:ascii="Fira Sans" w:eastAsia="Fira Sans" w:hAnsi="Fira Sans" w:cs="Fira Sans"/>
          <w:sz w:val="24"/>
          <w:szCs w:val="24"/>
          <w:lang w:val="en-NZ"/>
        </w:rPr>
        <w:t>a</w:t>
      </w:r>
      <w:r>
        <w:rPr>
          <w:rFonts w:ascii="Fira Sans" w:eastAsia="Fira Sans" w:hAnsi="Fira Sans" w:cs="Fira Sans"/>
          <w:sz w:val="24"/>
          <w:szCs w:val="24"/>
          <w:lang w:val="en-NZ"/>
        </w:rPr>
        <w:t>tea</w:t>
      </w:r>
      <w:r w:rsidR="00B379EA">
        <w:rPr>
          <w:rFonts w:ascii="Fira Sans" w:eastAsia="Fira Sans" w:hAnsi="Fira Sans" w:cs="Fira Sans"/>
          <w:sz w:val="24"/>
          <w:szCs w:val="24"/>
          <w:lang w:val="en-NZ"/>
        </w:rPr>
        <w:t xml:space="preserve"> hei tautohu i ngā tāngata e whai waimaero</w:t>
      </w:r>
      <w:r w:rsidR="003B703C" w:rsidRPr="0BC2E39E">
        <w:rPr>
          <w:rFonts w:ascii="Fira Sans" w:eastAsia="Fira Sans" w:hAnsi="Fira Sans" w:cs="Fira Sans"/>
          <w:sz w:val="24"/>
          <w:szCs w:val="24"/>
          <w:lang w:val="en-NZ"/>
        </w:rPr>
        <w:t>.</w:t>
      </w:r>
    </w:p>
    <w:p w14:paraId="1968556E" w14:textId="1A82FA46" w:rsidR="003B703C" w:rsidRDefault="001F3E0D" w:rsidP="003B703C">
      <w:pPr>
        <w:rPr>
          <w:rFonts w:ascii="Fira Sans" w:eastAsia="Fira Sans" w:hAnsi="Fira Sans" w:cs="Fira Sans"/>
          <w:sz w:val="24"/>
          <w:szCs w:val="24"/>
        </w:rPr>
      </w:pPr>
      <w:r>
        <w:rPr>
          <w:rFonts w:ascii="Fira Sans" w:eastAsia="Fira Sans" w:hAnsi="Fira Sans" w:cs="Fira Sans"/>
          <w:sz w:val="24"/>
          <w:szCs w:val="24"/>
        </w:rPr>
        <w:t xml:space="preserve">Mā te mahi i ēnei tūmomo huarahi </w:t>
      </w:r>
      <w:r w:rsidR="006801EA">
        <w:rPr>
          <w:rFonts w:ascii="Fira Sans" w:eastAsia="Fira Sans" w:hAnsi="Fira Sans" w:cs="Fira Sans"/>
          <w:sz w:val="24"/>
          <w:szCs w:val="24"/>
        </w:rPr>
        <w:t>ka</w:t>
      </w:r>
      <w:r>
        <w:rPr>
          <w:rFonts w:ascii="Fira Sans" w:eastAsia="Fira Sans" w:hAnsi="Fira Sans" w:cs="Fira Sans"/>
          <w:sz w:val="24"/>
          <w:szCs w:val="24"/>
        </w:rPr>
        <w:t xml:space="preserve"> whakatauritea te aropā whaikaha ki ngā </w:t>
      </w:r>
      <w:r w:rsidR="00977CB6">
        <w:rPr>
          <w:rFonts w:ascii="Fira Sans" w:eastAsia="Fira Sans" w:hAnsi="Fira Sans" w:cs="Fira Sans"/>
          <w:sz w:val="24"/>
          <w:szCs w:val="24"/>
        </w:rPr>
        <w:t>pāpātanga o roto o te taupori katoa</w:t>
      </w:r>
      <w:r w:rsidR="003B703C">
        <w:rPr>
          <w:rFonts w:ascii="Fira Sans" w:eastAsia="Fira Sans" w:hAnsi="Fira Sans" w:cs="Fira Sans"/>
          <w:sz w:val="24"/>
          <w:szCs w:val="24"/>
        </w:rPr>
        <w:t xml:space="preserve">. </w:t>
      </w:r>
      <w:r w:rsidR="00977CB6">
        <w:rPr>
          <w:rFonts w:ascii="Fira Sans" w:eastAsia="Fira Sans" w:hAnsi="Fira Sans" w:cs="Fira Sans"/>
          <w:sz w:val="24"/>
          <w:szCs w:val="24"/>
        </w:rPr>
        <w:t xml:space="preserve">Ko ētahi taipitopito mō ngā tukanga, tae atu ki ngā </w:t>
      </w:r>
      <w:r w:rsidR="00DE0B8F">
        <w:rPr>
          <w:rFonts w:ascii="Fira Sans" w:eastAsia="Fira Sans" w:hAnsi="Fira Sans" w:cs="Fira Sans"/>
          <w:sz w:val="24"/>
          <w:szCs w:val="24"/>
        </w:rPr>
        <w:t xml:space="preserve">tepenga </w:t>
      </w:r>
      <w:r w:rsidR="00971E96">
        <w:rPr>
          <w:rFonts w:ascii="Fira Sans" w:eastAsia="Fira Sans" w:hAnsi="Fira Sans" w:cs="Fira Sans"/>
          <w:sz w:val="24"/>
          <w:szCs w:val="24"/>
        </w:rPr>
        <w:t xml:space="preserve">hira, e whakaahuatia ana i te </w:t>
      </w:r>
      <w:r w:rsidR="005C6C4D">
        <w:rPr>
          <w:rFonts w:ascii="Fira Sans" w:eastAsia="Fira Sans" w:hAnsi="Fira Sans" w:cs="Fira Sans"/>
          <w:sz w:val="24"/>
          <w:szCs w:val="24"/>
        </w:rPr>
        <w:t>p</w:t>
      </w:r>
      <w:r w:rsidR="00971E96">
        <w:rPr>
          <w:rFonts w:ascii="Fira Sans" w:eastAsia="Fira Sans" w:hAnsi="Fira Sans" w:cs="Fira Sans"/>
          <w:sz w:val="24"/>
          <w:szCs w:val="24"/>
        </w:rPr>
        <w:t>ūrongo</w:t>
      </w:r>
      <w:r w:rsidR="003B703C">
        <w:rPr>
          <w:rFonts w:ascii="Fira Sans" w:eastAsia="Fira Sans" w:hAnsi="Fira Sans" w:cs="Fira Sans"/>
          <w:sz w:val="24"/>
          <w:szCs w:val="24"/>
        </w:rPr>
        <w:t xml:space="preserve">. </w:t>
      </w:r>
    </w:p>
    <w:p w14:paraId="6F3BD229" w14:textId="4F553B04" w:rsidR="00E66449" w:rsidRPr="00111D44" w:rsidRDefault="005C6C4D" w:rsidP="00E66449">
      <w:pPr>
        <w:pStyle w:val="Heading1"/>
        <w:rPr>
          <w:rFonts w:ascii="Fira Sans" w:hAnsi="Fira Sans"/>
          <w:color w:val="2C463B"/>
        </w:rPr>
      </w:pPr>
      <w:r>
        <w:rPr>
          <w:rFonts w:ascii="Fira Sans" w:hAnsi="Fira Sans"/>
          <w:color w:val="2C463B"/>
        </w:rPr>
        <w:t>He aha ngā tino kitenga o ngā Pūrongo Whaikaha, Mate Pukupuku</w:t>
      </w:r>
      <w:r w:rsidR="00E66449" w:rsidRPr="76D1CB16">
        <w:rPr>
          <w:rFonts w:ascii="Fira Sans" w:hAnsi="Fira Sans"/>
          <w:color w:val="2C463B"/>
        </w:rPr>
        <w:t>?</w:t>
      </w:r>
    </w:p>
    <w:p w14:paraId="5E16D814" w14:textId="2B8690C1" w:rsidR="0018488D" w:rsidRDefault="001818E0" w:rsidP="00D66CED">
      <w:pPr>
        <w:rPr>
          <w:rFonts w:ascii="Fira Sans" w:eastAsia="Fira Sans" w:hAnsi="Fira Sans" w:cs="Fira Sans"/>
          <w:sz w:val="24"/>
          <w:szCs w:val="24"/>
        </w:rPr>
      </w:pPr>
      <w:r>
        <w:rPr>
          <w:rFonts w:ascii="Fira Sans" w:eastAsia="Fira Sans" w:hAnsi="Fira Sans" w:cs="Fira Sans"/>
          <w:sz w:val="24"/>
          <w:szCs w:val="24"/>
        </w:rPr>
        <w:t xml:space="preserve">Kāore </w:t>
      </w:r>
      <w:r w:rsidR="00BE1636">
        <w:rPr>
          <w:rFonts w:ascii="Fira Sans" w:eastAsia="Fira Sans" w:hAnsi="Fira Sans" w:cs="Fira Sans"/>
          <w:sz w:val="24"/>
          <w:szCs w:val="24"/>
        </w:rPr>
        <w:t xml:space="preserve">e nui ana </w:t>
      </w:r>
      <w:r>
        <w:rPr>
          <w:rFonts w:ascii="Fira Sans" w:eastAsia="Fira Sans" w:hAnsi="Fira Sans" w:cs="Fira Sans"/>
          <w:sz w:val="24"/>
          <w:szCs w:val="24"/>
        </w:rPr>
        <w:t xml:space="preserve">ngā rangahau kua tāia mai mō ngā wheako me ngā hua mō te hunga whaikaha i Aotearoa nei </w:t>
      </w:r>
      <w:r w:rsidR="00083BBB">
        <w:rPr>
          <w:rFonts w:ascii="Fira Sans" w:eastAsia="Fira Sans" w:hAnsi="Fira Sans" w:cs="Fira Sans"/>
          <w:sz w:val="24"/>
          <w:szCs w:val="24"/>
        </w:rPr>
        <w:t>me ērā atu whenua</w:t>
      </w:r>
      <w:r w:rsidR="00CC7734" w:rsidRPr="1CA0E95C">
        <w:rPr>
          <w:rFonts w:ascii="Fira Sans" w:eastAsia="Fira Sans" w:hAnsi="Fira Sans" w:cs="Fira Sans"/>
          <w:sz w:val="24"/>
          <w:szCs w:val="24"/>
        </w:rPr>
        <w:t xml:space="preserve">. </w:t>
      </w:r>
      <w:r w:rsidR="00BE1636">
        <w:rPr>
          <w:rFonts w:ascii="Fira Sans" w:eastAsia="Fira Sans" w:hAnsi="Fira Sans" w:cs="Fira Sans"/>
          <w:sz w:val="24"/>
          <w:szCs w:val="24"/>
        </w:rPr>
        <w:t xml:space="preserve">Ko te nuinga o te rangahau </w:t>
      </w:r>
      <w:r w:rsidR="00C93728">
        <w:rPr>
          <w:rFonts w:ascii="Fira Sans" w:eastAsia="Fira Sans" w:hAnsi="Fira Sans" w:cs="Fira Sans"/>
          <w:sz w:val="24"/>
          <w:szCs w:val="24"/>
        </w:rPr>
        <w:t>e tāia ana ka titiro anake ki te mātai mate pukupuku</w:t>
      </w:r>
      <w:r w:rsidR="00546066" w:rsidRPr="1CA0E95C">
        <w:rPr>
          <w:rFonts w:ascii="Fira Sans" w:eastAsia="Fira Sans" w:hAnsi="Fira Sans" w:cs="Fira Sans"/>
          <w:sz w:val="24"/>
          <w:szCs w:val="24"/>
        </w:rPr>
        <w:t>.</w:t>
      </w:r>
      <w:r w:rsidR="00CC7734" w:rsidRPr="1CA0E95C">
        <w:rPr>
          <w:rFonts w:ascii="Fira Sans" w:eastAsia="Fira Sans" w:hAnsi="Fira Sans" w:cs="Fira Sans"/>
          <w:sz w:val="24"/>
          <w:szCs w:val="24"/>
        </w:rPr>
        <w:t xml:space="preserve"> </w:t>
      </w:r>
      <w:r w:rsidR="00C93728">
        <w:rPr>
          <w:rFonts w:ascii="Fira Sans" w:eastAsia="Fira Sans" w:hAnsi="Fira Sans" w:cs="Fira Sans"/>
          <w:sz w:val="24"/>
          <w:szCs w:val="24"/>
        </w:rPr>
        <w:t xml:space="preserve">Kāore mātou i te tino mōhio ki te āhua o te </w:t>
      </w:r>
      <w:r w:rsidR="005F2317">
        <w:rPr>
          <w:rFonts w:ascii="Fira Sans" w:eastAsia="Fira Sans" w:hAnsi="Fira Sans" w:cs="Fira Sans"/>
          <w:sz w:val="24"/>
          <w:szCs w:val="24"/>
        </w:rPr>
        <w:t>tiaki</w:t>
      </w:r>
      <w:r w:rsidR="00C93728">
        <w:rPr>
          <w:rFonts w:ascii="Fira Sans" w:eastAsia="Fira Sans" w:hAnsi="Fira Sans" w:cs="Fira Sans"/>
          <w:sz w:val="24"/>
          <w:szCs w:val="24"/>
        </w:rPr>
        <w:t xml:space="preserve"> </w:t>
      </w:r>
      <w:r w:rsidR="00974D45">
        <w:rPr>
          <w:rFonts w:ascii="Fira Sans" w:eastAsia="Fira Sans" w:hAnsi="Fira Sans" w:cs="Fira Sans"/>
          <w:sz w:val="24"/>
          <w:szCs w:val="24"/>
        </w:rPr>
        <w:t xml:space="preserve">i te hunga whaikaha, he aha oti ngā hua, te momo tauwhiro </w:t>
      </w:r>
      <w:r w:rsidR="005F2317">
        <w:rPr>
          <w:rFonts w:ascii="Fira Sans" w:eastAsia="Fira Sans" w:hAnsi="Fira Sans" w:cs="Fira Sans"/>
          <w:sz w:val="24"/>
          <w:szCs w:val="24"/>
        </w:rPr>
        <w:t xml:space="preserve">me </w:t>
      </w:r>
      <w:r w:rsidR="00762F17">
        <w:rPr>
          <w:rFonts w:ascii="Fira Sans" w:eastAsia="Fira Sans" w:hAnsi="Fira Sans" w:cs="Fira Sans"/>
          <w:sz w:val="24"/>
          <w:szCs w:val="24"/>
        </w:rPr>
        <w:t xml:space="preserve">te </w:t>
      </w:r>
      <w:r w:rsidR="005F2317">
        <w:rPr>
          <w:rFonts w:ascii="Fira Sans" w:eastAsia="Fira Sans" w:hAnsi="Fira Sans" w:cs="Fira Sans"/>
          <w:sz w:val="24"/>
          <w:szCs w:val="24"/>
        </w:rPr>
        <w:t>tautoko ka hoatu ina kore e kitea he oranga mō rātou, ina mate haere rānei rātou</w:t>
      </w:r>
      <w:r w:rsidR="00491FB1" w:rsidRPr="1CA0E95C">
        <w:rPr>
          <w:rFonts w:ascii="Fira Sans" w:eastAsia="Fira Sans" w:hAnsi="Fira Sans" w:cs="Fira Sans"/>
          <w:sz w:val="24"/>
          <w:szCs w:val="24"/>
        </w:rPr>
        <w:t>.</w:t>
      </w:r>
      <w:r w:rsidR="00AE5A8C" w:rsidRPr="1CA0E95C">
        <w:rPr>
          <w:rFonts w:ascii="Fira Sans" w:eastAsia="Fira Sans" w:hAnsi="Fira Sans" w:cs="Fira Sans"/>
          <w:sz w:val="24"/>
          <w:szCs w:val="24"/>
        </w:rPr>
        <w:t xml:space="preserve"> </w:t>
      </w:r>
    </w:p>
    <w:p w14:paraId="1F67EBF7" w14:textId="23B76CE9" w:rsidR="003628B3" w:rsidRPr="00111D44" w:rsidRDefault="006F3BB7">
      <w:pPr>
        <w:pStyle w:val="Heading2"/>
        <w:rPr>
          <w:rFonts w:ascii="Fira Sans" w:hAnsi="Fira Sans"/>
          <w:color w:val="0AB58F"/>
          <w:lang w:val="en-NZ"/>
        </w:rPr>
      </w:pPr>
      <w:r>
        <w:rPr>
          <w:rFonts w:ascii="Fira Sans" w:hAnsi="Fira Sans"/>
          <w:color w:val="0AB58F"/>
          <w:lang w:val="en-NZ"/>
        </w:rPr>
        <w:t>Tokomaha atu te hunga whaikaha ka whakatauria ki te mate pukupuku</w:t>
      </w:r>
      <w:r w:rsidR="00304625" w:rsidRPr="00111D44">
        <w:rPr>
          <w:rFonts w:ascii="Fira Sans" w:hAnsi="Fira Sans"/>
          <w:color w:val="0AB58F"/>
          <w:lang w:val="en-NZ"/>
        </w:rPr>
        <w:t>?</w:t>
      </w:r>
    </w:p>
    <w:p w14:paraId="3ECF88CD" w14:textId="5428E7B2" w:rsidR="00AE13B7" w:rsidRDefault="00C1654A" w:rsidP="1CA0E95C">
      <w:pPr>
        <w:rPr>
          <w:rFonts w:ascii="Fira Sans" w:eastAsia="Fira Sans" w:hAnsi="Fira Sans" w:cs="Fira Sans"/>
          <w:sz w:val="24"/>
          <w:szCs w:val="24"/>
        </w:rPr>
      </w:pPr>
      <w:r>
        <w:rPr>
          <w:rFonts w:ascii="Fira Sans" w:eastAsia="Fira Sans" w:hAnsi="Fira Sans" w:cs="Fira Sans"/>
          <w:sz w:val="24"/>
          <w:szCs w:val="24"/>
        </w:rPr>
        <w:t>Āe</w:t>
      </w:r>
      <w:r w:rsidR="008F2358" w:rsidRPr="1CA0E95C">
        <w:rPr>
          <w:rFonts w:ascii="Fira Sans" w:eastAsia="Fira Sans" w:hAnsi="Fira Sans" w:cs="Fira Sans"/>
          <w:sz w:val="24"/>
          <w:szCs w:val="24"/>
        </w:rPr>
        <w:t xml:space="preserve">. </w:t>
      </w:r>
      <w:r>
        <w:rPr>
          <w:rFonts w:ascii="Fira Sans" w:eastAsia="Fira Sans" w:hAnsi="Fira Sans" w:cs="Fira Sans"/>
          <w:sz w:val="24"/>
          <w:szCs w:val="24"/>
        </w:rPr>
        <w:t xml:space="preserve">Ko te hunga whaikaha i </w:t>
      </w:r>
      <w:r w:rsidR="008768CF" w:rsidRPr="1CA0E95C">
        <w:rPr>
          <w:rFonts w:ascii="Fira Sans" w:eastAsia="Fira Sans" w:hAnsi="Fira Sans" w:cs="Fira Sans"/>
          <w:sz w:val="24"/>
          <w:szCs w:val="24"/>
        </w:rPr>
        <w:t>Aotearoa</w:t>
      </w:r>
      <w:r>
        <w:rPr>
          <w:rFonts w:ascii="Fira Sans" w:eastAsia="Fira Sans" w:hAnsi="Fira Sans" w:cs="Fira Sans"/>
          <w:sz w:val="24"/>
          <w:szCs w:val="24"/>
        </w:rPr>
        <w:t xml:space="preserve"> e</w:t>
      </w:r>
      <w:r w:rsidR="008768CF" w:rsidRPr="1CA0E95C">
        <w:rPr>
          <w:rFonts w:ascii="Fira Sans" w:eastAsia="Fira Sans" w:hAnsi="Fira Sans" w:cs="Fira Sans"/>
          <w:sz w:val="24"/>
          <w:szCs w:val="24"/>
        </w:rPr>
        <w:t xml:space="preserve"> </w:t>
      </w:r>
      <w:r w:rsidR="007C2492" w:rsidRPr="1CA0E95C">
        <w:rPr>
          <w:rFonts w:ascii="Fira Sans" w:eastAsia="Fira Sans" w:hAnsi="Fira Sans" w:cs="Fira Sans"/>
          <w:sz w:val="24"/>
          <w:szCs w:val="24"/>
        </w:rPr>
        <w:t>2</w:t>
      </w:r>
      <w:r>
        <w:rPr>
          <w:rFonts w:ascii="Fira Sans" w:eastAsia="Fira Sans" w:hAnsi="Fira Sans" w:cs="Fira Sans"/>
          <w:sz w:val="24"/>
          <w:szCs w:val="24"/>
        </w:rPr>
        <w:t xml:space="preserve">2 ōrau te tūpono ake </w:t>
      </w:r>
      <w:r w:rsidR="00AD5965">
        <w:rPr>
          <w:rFonts w:ascii="Fira Sans" w:eastAsia="Fira Sans" w:hAnsi="Fira Sans" w:cs="Fira Sans"/>
          <w:sz w:val="24"/>
          <w:szCs w:val="24"/>
        </w:rPr>
        <w:t>kia whakatauria ki te mate pukupuku i te taupori katoa</w:t>
      </w:r>
      <w:r w:rsidR="00506242" w:rsidRPr="1CA0E95C">
        <w:rPr>
          <w:rFonts w:ascii="Fira Sans" w:eastAsia="Fira Sans" w:hAnsi="Fira Sans" w:cs="Fira Sans"/>
          <w:sz w:val="24"/>
          <w:szCs w:val="24"/>
        </w:rPr>
        <w:t xml:space="preserve">. </w:t>
      </w:r>
      <w:r w:rsidR="00AD5965">
        <w:rPr>
          <w:rFonts w:ascii="Fira Sans" w:eastAsia="Fira Sans" w:hAnsi="Fira Sans" w:cs="Fira Sans"/>
          <w:sz w:val="24"/>
          <w:szCs w:val="24"/>
        </w:rPr>
        <w:t xml:space="preserve">Ko te </w:t>
      </w:r>
      <w:r w:rsidR="00D11163">
        <w:rPr>
          <w:rFonts w:ascii="Fira Sans" w:eastAsia="Fira Sans" w:hAnsi="Fira Sans" w:cs="Fira Sans"/>
          <w:sz w:val="24"/>
          <w:szCs w:val="24"/>
        </w:rPr>
        <w:t xml:space="preserve">rōpū e tino rerekē ana ko ngā tāngata </w:t>
      </w:r>
      <w:r w:rsidR="007066F2">
        <w:rPr>
          <w:rFonts w:ascii="Fira Sans" w:eastAsia="Fira Sans" w:hAnsi="Fira Sans" w:cs="Fira Sans"/>
          <w:sz w:val="24"/>
          <w:szCs w:val="24"/>
        </w:rPr>
        <w:t xml:space="preserve">e </w:t>
      </w:r>
      <w:r w:rsidR="00D11163">
        <w:rPr>
          <w:rFonts w:ascii="Fira Sans" w:eastAsia="Fira Sans" w:hAnsi="Fira Sans" w:cs="Fira Sans"/>
          <w:sz w:val="24"/>
          <w:szCs w:val="24"/>
        </w:rPr>
        <w:t>45</w:t>
      </w:r>
      <w:r w:rsidR="007066F2">
        <w:rPr>
          <w:rFonts w:ascii="Fira Sans" w:eastAsia="Fira Sans" w:hAnsi="Fira Sans" w:cs="Fira Sans"/>
          <w:sz w:val="24"/>
          <w:szCs w:val="24"/>
        </w:rPr>
        <w:t xml:space="preserve"> ki te </w:t>
      </w:r>
      <w:r w:rsidR="00D11163">
        <w:rPr>
          <w:rFonts w:ascii="Fira Sans" w:eastAsia="Fira Sans" w:hAnsi="Fira Sans" w:cs="Fira Sans"/>
          <w:sz w:val="24"/>
          <w:szCs w:val="24"/>
        </w:rPr>
        <w:t xml:space="preserve">64 tau te pakeke </w:t>
      </w:r>
      <w:r w:rsidR="004F030F">
        <w:rPr>
          <w:rFonts w:ascii="Fira Sans" w:eastAsia="Fira Sans" w:hAnsi="Fira Sans" w:cs="Fira Sans"/>
          <w:sz w:val="24"/>
          <w:szCs w:val="24"/>
        </w:rPr>
        <w:t xml:space="preserve">e </w:t>
      </w:r>
      <w:r w:rsidR="00AE13B7" w:rsidRPr="1CA0E95C">
        <w:rPr>
          <w:rFonts w:ascii="Fira Sans" w:eastAsia="Fira Sans" w:hAnsi="Fira Sans" w:cs="Fira Sans"/>
          <w:sz w:val="24"/>
          <w:szCs w:val="24"/>
        </w:rPr>
        <w:t>3</w:t>
      </w:r>
      <w:r w:rsidR="004B5BB3">
        <w:rPr>
          <w:rFonts w:ascii="Fira Sans" w:eastAsia="Fira Sans" w:hAnsi="Fira Sans" w:cs="Fira Sans"/>
          <w:sz w:val="24"/>
          <w:szCs w:val="24"/>
        </w:rPr>
        <w:t>4</w:t>
      </w:r>
      <w:r w:rsidR="004F030F">
        <w:rPr>
          <w:rFonts w:ascii="Fira Sans" w:eastAsia="Fira Sans" w:hAnsi="Fira Sans" w:cs="Fira Sans"/>
          <w:sz w:val="24"/>
          <w:szCs w:val="24"/>
        </w:rPr>
        <w:t xml:space="preserve"> ōrau te </w:t>
      </w:r>
      <w:r w:rsidR="004B5BB3">
        <w:rPr>
          <w:rFonts w:ascii="Fira Sans" w:eastAsia="Fira Sans" w:hAnsi="Fira Sans" w:cs="Fira Sans"/>
          <w:sz w:val="24"/>
          <w:szCs w:val="24"/>
        </w:rPr>
        <w:t>rerekētanga</w:t>
      </w:r>
      <w:r w:rsidR="004F030F">
        <w:rPr>
          <w:rFonts w:ascii="Fira Sans" w:eastAsia="Fira Sans" w:hAnsi="Fira Sans" w:cs="Fira Sans"/>
          <w:sz w:val="24"/>
          <w:szCs w:val="24"/>
        </w:rPr>
        <w:t xml:space="preserve"> </w:t>
      </w:r>
      <w:r w:rsidR="004B5BB3">
        <w:rPr>
          <w:rFonts w:ascii="Fira Sans" w:eastAsia="Fira Sans" w:hAnsi="Fira Sans" w:cs="Fira Sans"/>
          <w:sz w:val="24"/>
          <w:szCs w:val="24"/>
        </w:rPr>
        <w:t xml:space="preserve">o te </w:t>
      </w:r>
      <w:r w:rsidR="004F030F">
        <w:rPr>
          <w:rFonts w:ascii="Fira Sans" w:eastAsia="Fira Sans" w:hAnsi="Fira Sans" w:cs="Fira Sans"/>
          <w:sz w:val="24"/>
          <w:szCs w:val="24"/>
        </w:rPr>
        <w:t>whakatau</w:t>
      </w:r>
      <w:r w:rsidR="00E82047">
        <w:rPr>
          <w:rFonts w:ascii="Fira Sans" w:eastAsia="Fira Sans" w:hAnsi="Fira Sans" w:cs="Fira Sans"/>
          <w:sz w:val="24"/>
          <w:szCs w:val="24"/>
        </w:rPr>
        <w:t xml:space="preserve"> </w:t>
      </w:r>
      <w:r w:rsidR="004F030F">
        <w:rPr>
          <w:rFonts w:ascii="Fira Sans" w:eastAsia="Fira Sans" w:hAnsi="Fira Sans" w:cs="Fira Sans"/>
          <w:sz w:val="24"/>
          <w:szCs w:val="24"/>
        </w:rPr>
        <w:t xml:space="preserve">mate pukupuku </w:t>
      </w:r>
      <w:r w:rsidR="004B5BB3">
        <w:rPr>
          <w:rFonts w:ascii="Fira Sans" w:eastAsia="Fira Sans" w:hAnsi="Fira Sans" w:cs="Fira Sans"/>
          <w:sz w:val="24"/>
          <w:szCs w:val="24"/>
        </w:rPr>
        <w:t>i ērā o te reanga ōrite o te taupori katoa</w:t>
      </w:r>
      <w:r w:rsidR="00AE13B7" w:rsidRPr="1CA0E95C">
        <w:rPr>
          <w:rFonts w:ascii="Fira Sans" w:eastAsia="Fira Sans" w:hAnsi="Fira Sans" w:cs="Fira Sans"/>
          <w:sz w:val="24"/>
          <w:szCs w:val="24"/>
        </w:rPr>
        <w:t xml:space="preserve">. </w:t>
      </w:r>
      <w:r w:rsidR="007066F2">
        <w:rPr>
          <w:rFonts w:ascii="Fira Sans" w:eastAsia="Fira Sans" w:hAnsi="Fira Sans" w:cs="Fira Sans"/>
          <w:sz w:val="24"/>
          <w:szCs w:val="24"/>
        </w:rPr>
        <w:t>K</w:t>
      </w:r>
      <w:r w:rsidR="00E82047">
        <w:rPr>
          <w:rFonts w:ascii="Fira Sans" w:eastAsia="Fira Sans" w:hAnsi="Fira Sans" w:cs="Fira Sans"/>
          <w:sz w:val="24"/>
          <w:szCs w:val="24"/>
        </w:rPr>
        <w:t>o</w:t>
      </w:r>
      <w:r w:rsidR="007066F2">
        <w:rPr>
          <w:rFonts w:ascii="Fira Sans" w:eastAsia="Fira Sans" w:hAnsi="Fira Sans" w:cs="Fira Sans"/>
          <w:sz w:val="24"/>
          <w:szCs w:val="24"/>
        </w:rPr>
        <w:t xml:space="preserve"> ngā t</w:t>
      </w:r>
      <w:r w:rsidR="00AE13B7" w:rsidRPr="1CA0E95C">
        <w:rPr>
          <w:rFonts w:ascii="Fira Sans" w:eastAsia="Fira Sans" w:hAnsi="Fira Sans" w:cs="Fira Sans"/>
          <w:sz w:val="24"/>
          <w:szCs w:val="24"/>
        </w:rPr>
        <w:t>āngata whaikaha Māori </w:t>
      </w:r>
      <w:r w:rsidR="007066F2">
        <w:rPr>
          <w:rFonts w:ascii="Fira Sans" w:eastAsia="Fira Sans" w:hAnsi="Fira Sans" w:cs="Fira Sans"/>
          <w:sz w:val="24"/>
          <w:szCs w:val="24"/>
        </w:rPr>
        <w:t xml:space="preserve">te hunga teitei rawa </w:t>
      </w:r>
      <w:r w:rsidR="00AD669E">
        <w:rPr>
          <w:rFonts w:ascii="Fira Sans" w:eastAsia="Fira Sans" w:hAnsi="Fira Sans" w:cs="Fira Sans"/>
          <w:sz w:val="24"/>
          <w:szCs w:val="24"/>
        </w:rPr>
        <w:t>mō te whakatau mate pukupuku nō roto mai i te taupori whaikaha</w:t>
      </w:r>
      <w:r w:rsidR="00AE13B7" w:rsidRPr="1CA0E95C">
        <w:rPr>
          <w:rFonts w:ascii="Fira Sans" w:eastAsia="Fira Sans" w:hAnsi="Fira Sans" w:cs="Fira Sans"/>
          <w:sz w:val="24"/>
          <w:szCs w:val="24"/>
        </w:rPr>
        <w:t xml:space="preserve">. </w:t>
      </w:r>
      <w:r w:rsidR="00AD669E">
        <w:rPr>
          <w:rFonts w:ascii="Fira Sans" w:eastAsia="Fira Sans" w:hAnsi="Fira Sans" w:cs="Fira Sans"/>
          <w:sz w:val="24"/>
          <w:szCs w:val="24"/>
        </w:rPr>
        <w:t xml:space="preserve">Ko ētahi atu rōpū ka </w:t>
      </w:r>
      <w:r w:rsidR="008F5830">
        <w:rPr>
          <w:rFonts w:ascii="Fira Sans" w:eastAsia="Fira Sans" w:hAnsi="Fira Sans" w:cs="Fira Sans"/>
          <w:sz w:val="24"/>
          <w:szCs w:val="24"/>
        </w:rPr>
        <w:t xml:space="preserve">teitei te pāpātanga ko ngā tāne, ko ngā tāngata e noho tuawhenua ana, me ērā hoki kei ngā wāhi </w:t>
      </w:r>
      <w:r w:rsidR="00E54899">
        <w:rPr>
          <w:rFonts w:ascii="Fira Sans" w:eastAsia="Fira Sans" w:hAnsi="Fira Sans" w:cs="Fira Sans"/>
          <w:sz w:val="24"/>
          <w:szCs w:val="24"/>
        </w:rPr>
        <w:t>o</w:t>
      </w:r>
      <w:r w:rsidR="008F5830">
        <w:rPr>
          <w:rFonts w:ascii="Fira Sans" w:eastAsia="Fira Sans" w:hAnsi="Fira Sans" w:cs="Fira Sans"/>
          <w:sz w:val="24"/>
          <w:szCs w:val="24"/>
        </w:rPr>
        <w:t xml:space="preserve"> te </w:t>
      </w:r>
      <w:r w:rsidR="00E54899">
        <w:rPr>
          <w:rFonts w:ascii="Fira Sans" w:eastAsia="Fira Sans" w:hAnsi="Fira Sans" w:cs="Fira Sans"/>
          <w:sz w:val="24"/>
          <w:szCs w:val="24"/>
        </w:rPr>
        <w:t>pakukore</w:t>
      </w:r>
      <w:r w:rsidR="00AE13B7" w:rsidRPr="1CA0E95C">
        <w:rPr>
          <w:rFonts w:ascii="Fira Sans" w:eastAsia="Fira Sans" w:hAnsi="Fira Sans" w:cs="Fira Sans"/>
          <w:sz w:val="24"/>
          <w:szCs w:val="24"/>
        </w:rPr>
        <w:t>.</w:t>
      </w:r>
    </w:p>
    <w:p w14:paraId="0814D053" w14:textId="0FB7A622" w:rsidR="008768CF" w:rsidRDefault="006A3603" w:rsidP="1CA0E95C">
      <w:pPr>
        <w:rPr>
          <w:rFonts w:ascii="Fira Sans" w:eastAsia="Fira Sans" w:hAnsi="Fira Sans" w:cs="Fira Sans"/>
          <w:sz w:val="24"/>
          <w:szCs w:val="24"/>
        </w:rPr>
      </w:pPr>
      <w:r>
        <w:rPr>
          <w:rFonts w:ascii="Fira Sans" w:eastAsia="Fira Sans" w:hAnsi="Fira Sans" w:cs="Fira Sans"/>
          <w:sz w:val="24"/>
          <w:szCs w:val="24"/>
        </w:rPr>
        <w:t>I tirohia hoki e mātou ngā tauira whakatau mate mō ngā momo mate pukupuku e whā</w:t>
      </w:r>
      <w:r w:rsidR="00B050C4" w:rsidRPr="1CA0E95C">
        <w:rPr>
          <w:rFonts w:ascii="Fira Sans" w:eastAsia="Fira Sans" w:hAnsi="Fira Sans" w:cs="Fira Sans"/>
          <w:sz w:val="24"/>
          <w:szCs w:val="24"/>
        </w:rPr>
        <w:t xml:space="preserve">. </w:t>
      </w:r>
      <w:r w:rsidR="00733420">
        <w:rPr>
          <w:rFonts w:ascii="Fira Sans" w:eastAsia="Fira Sans" w:hAnsi="Fira Sans" w:cs="Fira Sans"/>
          <w:sz w:val="24"/>
          <w:szCs w:val="24"/>
        </w:rPr>
        <w:t xml:space="preserve">Nui atu pea te tūpono o te hunga whaikaha ki te mate </w:t>
      </w:r>
      <w:r w:rsidR="00733420">
        <w:rPr>
          <w:rFonts w:ascii="Fira Sans" w:eastAsia="Fira Sans" w:hAnsi="Fira Sans" w:cs="Fira Sans"/>
          <w:sz w:val="24"/>
          <w:szCs w:val="24"/>
        </w:rPr>
        <w:lastRenderedPageBreak/>
        <w:t xml:space="preserve">pukupuku ū, </w:t>
      </w:r>
      <w:r w:rsidR="00FA2FDC">
        <w:rPr>
          <w:rFonts w:ascii="Fira Sans" w:eastAsia="Fira Sans" w:hAnsi="Fira Sans" w:cs="Fira Sans"/>
          <w:sz w:val="24"/>
          <w:szCs w:val="24"/>
        </w:rPr>
        <w:t xml:space="preserve">kōpiro, me te pūkahukahu ina whakatauritea ki te taupori whānui, </w:t>
      </w:r>
      <w:r w:rsidR="008A0E5E">
        <w:rPr>
          <w:rFonts w:ascii="Fira Sans" w:eastAsia="Fira Sans" w:hAnsi="Fira Sans" w:cs="Fira Sans"/>
          <w:sz w:val="24"/>
          <w:szCs w:val="24"/>
        </w:rPr>
        <w:t>engari</w:t>
      </w:r>
      <w:r w:rsidR="009D4991">
        <w:rPr>
          <w:rFonts w:ascii="Fira Sans" w:eastAsia="Fira Sans" w:hAnsi="Fira Sans" w:cs="Fira Sans"/>
          <w:sz w:val="24"/>
          <w:szCs w:val="24"/>
        </w:rPr>
        <w:t xml:space="preserve"> anō</w:t>
      </w:r>
      <w:r w:rsidR="008A0E5E">
        <w:rPr>
          <w:rFonts w:ascii="Fira Sans" w:eastAsia="Fira Sans" w:hAnsi="Fira Sans" w:cs="Fira Sans"/>
          <w:sz w:val="24"/>
          <w:szCs w:val="24"/>
        </w:rPr>
        <w:t xml:space="preserve"> </w:t>
      </w:r>
      <w:r w:rsidR="009D4991">
        <w:rPr>
          <w:rFonts w:ascii="Fira Sans" w:eastAsia="Fira Sans" w:hAnsi="Fira Sans" w:cs="Fira Sans"/>
          <w:sz w:val="24"/>
          <w:szCs w:val="24"/>
        </w:rPr>
        <w:t>te mate pukupuku repe ure</w:t>
      </w:r>
      <w:r w:rsidR="008A0E5E">
        <w:rPr>
          <w:rFonts w:ascii="Fira Sans" w:eastAsia="Fira Sans" w:hAnsi="Fira Sans" w:cs="Fira Sans"/>
          <w:sz w:val="24"/>
          <w:szCs w:val="24"/>
        </w:rPr>
        <w:t xml:space="preserve"> ka iti iho te tūpono</w:t>
      </w:r>
      <w:r w:rsidR="008768CF" w:rsidRPr="1CA0E95C">
        <w:rPr>
          <w:rFonts w:ascii="Fira Sans" w:eastAsia="Fira Sans" w:hAnsi="Fira Sans" w:cs="Fira Sans"/>
          <w:sz w:val="24"/>
          <w:szCs w:val="24"/>
        </w:rPr>
        <w:t xml:space="preserve">. </w:t>
      </w:r>
    </w:p>
    <w:p w14:paraId="6FA2A07F" w14:textId="5F8E9E30" w:rsidR="00C53652" w:rsidRPr="00AA084F" w:rsidRDefault="008A0E5E" w:rsidP="1CA0E95C">
      <w:pPr>
        <w:rPr>
          <w:rFonts w:ascii="Fira Sans" w:eastAsia="Fira Sans" w:hAnsi="Fira Sans" w:cs="Fira Sans"/>
          <w:sz w:val="24"/>
          <w:szCs w:val="24"/>
        </w:rPr>
      </w:pPr>
      <w:r>
        <w:rPr>
          <w:rFonts w:ascii="Fira Sans" w:eastAsia="Fira Sans" w:hAnsi="Fira Sans" w:cs="Fira Sans"/>
          <w:sz w:val="24"/>
          <w:szCs w:val="24"/>
        </w:rPr>
        <w:t xml:space="preserve">Nā ngā pāpātanga teitei </w:t>
      </w:r>
      <w:r w:rsidR="00666C18">
        <w:rPr>
          <w:rFonts w:ascii="Fira Sans" w:eastAsia="Fira Sans" w:hAnsi="Fira Sans" w:cs="Fira Sans"/>
          <w:sz w:val="24"/>
          <w:szCs w:val="24"/>
        </w:rPr>
        <w:t xml:space="preserve">o ngā mate pukupuku te mea pūkahukahu me te </w:t>
      </w:r>
      <w:r w:rsidR="004614E3">
        <w:rPr>
          <w:rFonts w:ascii="Fira Sans" w:eastAsia="Fira Sans" w:hAnsi="Fira Sans" w:cs="Fira Sans"/>
          <w:sz w:val="24"/>
          <w:szCs w:val="24"/>
        </w:rPr>
        <w:t>kopirua</w:t>
      </w:r>
      <w:r w:rsidR="00D32CD6">
        <w:rPr>
          <w:rFonts w:ascii="Fira Sans" w:eastAsia="Fira Sans" w:hAnsi="Fira Sans" w:cs="Fira Sans"/>
          <w:sz w:val="24"/>
          <w:szCs w:val="24"/>
        </w:rPr>
        <w:t xml:space="preserve"> </w:t>
      </w:r>
      <w:r w:rsidR="004614E3">
        <w:rPr>
          <w:rFonts w:ascii="Fira Sans" w:eastAsia="Fira Sans" w:hAnsi="Fira Sans" w:cs="Fira Sans"/>
          <w:sz w:val="24"/>
          <w:szCs w:val="24"/>
        </w:rPr>
        <w:t>i waenga i ngā tāngata whaikaha i r</w:t>
      </w:r>
      <w:r w:rsidR="00CB22A1">
        <w:rPr>
          <w:rFonts w:ascii="Fira Sans" w:eastAsia="Fira Sans" w:hAnsi="Fira Sans" w:cs="Fira Sans"/>
          <w:sz w:val="24"/>
          <w:szCs w:val="24"/>
        </w:rPr>
        <w:t>a</w:t>
      </w:r>
      <w:r w:rsidR="004614E3">
        <w:rPr>
          <w:rFonts w:ascii="Fira Sans" w:eastAsia="Fira Sans" w:hAnsi="Fira Sans" w:cs="Fira Sans"/>
          <w:sz w:val="24"/>
          <w:szCs w:val="24"/>
        </w:rPr>
        <w:t xml:space="preserve">ro i te 75 tau te pakeke </w:t>
      </w:r>
      <w:r w:rsidR="001C413D">
        <w:rPr>
          <w:rFonts w:ascii="Fira Sans" w:eastAsia="Fira Sans" w:hAnsi="Fira Sans" w:cs="Fira Sans"/>
          <w:sz w:val="24"/>
          <w:szCs w:val="24"/>
        </w:rPr>
        <w:t xml:space="preserve">ka whakapaea nei ka taea te aukati me te aha he tino mahi te mātai </w:t>
      </w:r>
      <w:r w:rsidR="00E67461">
        <w:rPr>
          <w:rFonts w:ascii="Fira Sans" w:eastAsia="Fira Sans" w:hAnsi="Fira Sans" w:cs="Fira Sans"/>
          <w:sz w:val="24"/>
          <w:szCs w:val="24"/>
        </w:rPr>
        <w:t>e</w:t>
      </w:r>
      <w:r w:rsidR="001C413D">
        <w:rPr>
          <w:rFonts w:ascii="Fira Sans" w:eastAsia="Fira Sans" w:hAnsi="Fira Sans" w:cs="Fira Sans"/>
          <w:sz w:val="24"/>
          <w:szCs w:val="24"/>
        </w:rPr>
        <w:t xml:space="preserve"> </w:t>
      </w:r>
      <w:r w:rsidR="00F96D27">
        <w:rPr>
          <w:rFonts w:ascii="Fira Sans" w:eastAsia="Fira Sans" w:hAnsi="Fira Sans" w:cs="Fira Sans"/>
          <w:sz w:val="24"/>
          <w:szCs w:val="24"/>
        </w:rPr>
        <w:t xml:space="preserve">kite </w:t>
      </w:r>
      <w:r w:rsidR="00E67461">
        <w:rPr>
          <w:rFonts w:ascii="Fira Sans" w:eastAsia="Fira Sans" w:hAnsi="Fira Sans" w:cs="Fira Sans"/>
          <w:sz w:val="24"/>
          <w:szCs w:val="24"/>
        </w:rPr>
        <w:t>wawe ai</w:t>
      </w:r>
      <w:r w:rsidR="00F96D27">
        <w:rPr>
          <w:rFonts w:ascii="Fira Sans" w:eastAsia="Fira Sans" w:hAnsi="Fira Sans" w:cs="Fira Sans"/>
          <w:sz w:val="24"/>
          <w:szCs w:val="24"/>
        </w:rPr>
        <w:t xml:space="preserve"> i ēnei mate pukupuku</w:t>
      </w:r>
      <w:r w:rsidR="00C53652" w:rsidRPr="1CA0E95C">
        <w:rPr>
          <w:rFonts w:ascii="Fira Sans" w:eastAsia="Fira Sans" w:hAnsi="Fira Sans" w:cs="Fira Sans"/>
          <w:sz w:val="24"/>
          <w:szCs w:val="24"/>
        </w:rPr>
        <w:t>.</w:t>
      </w:r>
    </w:p>
    <w:p w14:paraId="25EA57DA" w14:textId="53DCA465" w:rsidR="008768CF" w:rsidRPr="00AA084F" w:rsidRDefault="00F96D27" w:rsidP="1CA0E95C">
      <w:pPr>
        <w:rPr>
          <w:rFonts w:ascii="Fira Sans" w:eastAsia="Fira Sans" w:hAnsi="Fira Sans" w:cs="Fira Sans"/>
          <w:sz w:val="24"/>
          <w:szCs w:val="24"/>
        </w:rPr>
      </w:pPr>
      <w:r>
        <w:rPr>
          <w:rFonts w:ascii="Fira Sans" w:eastAsia="Fira Sans" w:hAnsi="Fira Sans" w:cs="Fira Sans"/>
          <w:sz w:val="24"/>
          <w:szCs w:val="24"/>
        </w:rPr>
        <w:t xml:space="preserve">Ahakoa </w:t>
      </w:r>
      <w:r w:rsidR="007D3CE9">
        <w:rPr>
          <w:rFonts w:ascii="Fira Sans" w:eastAsia="Fira Sans" w:hAnsi="Fira Sans" w:cs="Fira Sans"/>
          <w:sz w:val="24"/>
          <w:szCs w:val="24"/>
        </w:rPr>
        <w:t>mā</w:t>
      </w:r>
      <w:r>
        <w:rPr>
          <w:rFonts w:ascii="Fira Sans" w:eastAsia="Fira Sans" w:hAnsi="Fira Sans" w:cs="Fira Sans"/>
          <w:sz w:val="24"/>
          <w:szCs w:val="24"/>
        </w:rPr>
        <w:t xml:space="preserve"> ētahi o ngā mate hauora </w:t>
      </w:r>
      <w:r w:rsidR="00D77129">
        <w:rPr>
          <w:rFonts w:ascii="Fira Sans" w:eastAsia="Fira Sans" w:hAnsi="Fira Sans" w:cs="Fira Sans"/>
          <w:sz w:val="24"/>
          <w:szCs w:val="24"/>
        </w:rPr>
        <w:t xml:space="preserve">ka whakapiki i te tūraru o te mate pukupuku, arā, </w:t>
      </w:r>
      <w:r w:rsidR="00D32CD6">
        <w:rPr>
          <w:rFonts w:ascii="Fira Sans" w:eastAsia="Fira Sans" w:hAnsi="Fira Sans" w:cs="Fira Sans"/>
          <w:sz w:val="24"/>
          <w:szCs w:val="24"/>
        </w:rPr>
        <w:t xml:space="preserve">mate huka, </w:t>
      </w:r>
      <w:r w:rsidR="006647C3">
        <w:rPr>
          <w:rFonts w:ascii="Fira Sans" w:eastAsia="Fira Sans" w:hAnsi="Fira Sans" w:cs="Fira Sans"/>
          <w:sz w:val="24"/>
          <w:szCs w:val="24"/>
        </w:rPr>
        <w:t xml:space="preserve">mate pūkahukahu tauroa, </w:t>
      </w:r>
      <w:r w:rsidR="007D3CE9">
        <w:rPr>
          <w:rFonts w:ascii="Fira Sans" w:eastAsia="Fira Sans" w:hAnsi="Fira Sans" w:cs="Fira Sans"/>
          <w:sz w:val="24"/>
          <w:szCs w:val="24"/>
        </w:rPr>
        <w:t>ka kitea nuitia i te hunga whaikaha</w:t>
      </w:r>
      <w:r w:rsidR="00B16489" w:rsidRPr="1CA0E95C">
        <w:rPr>
          <w:rFonts w:ascii="Fira Sans" w:eastAsia="Fira Sans" w:hAnsi="Fira Sans" w:cs="Fira Sans"/>
          <w:sz w:val="24"/>
          <w:szCs w:val="24"/>
        </w:rPr>
        <w:t xml:space="preserve">. </w:t>
      </w:r>
      <w:r w:rsidR="003F2564">
        <w:rPr>
          <w:rFonts w:ascii="Fira Sans" w:eastAsia="Fira Sans" w:hAnsi="Fira Sans" w:cs="Fira Sans"/>
          <w:sz w:val="24"/>
          <w:szCs w:val="24"/>
        </w:rPr>
        <w:t xml:space="preserve">Ehara i te mea e kīia ana ina whaikaha koe ka pāngia koe ki te mate pukupuku e kāo. </w:t>
      </w:r>
      <w:r w:rsidR="004322C1">
        <w:rPr>
          <w:rFonts w:ascii="Fira Sans" w:eastAsia="Fira Sans" w:hAnsi="Fira Sans" w:cs="Fira Sans"/>
          <w:sz w:val="24"/>
          <w:szCs w:val="24"/>
        </w:rPr>
        <w:t xml:space="preserve">Ko te mea kē ka piki ake te tūraru </w:t>
      </w:r>
      <w:r w:rsidR="00372E03">
        <w:rPr>
          <w:rFonts w:ascii="Fira Sans" w:eastAsia="Fira Sans" w:hAnsi="Fira Sans" w:cs="Fira Sans"/>
          <w:sz w:val="24"/>
          <w:szCs w:val="24"/>
        </w:rPr>
        <w:t>mō ngā t</w:t>
      </w:r>
      <w:r w:rsidR="005A2AB9">
        <w:rPr>
          <w:rFonts w:ascii="Fira Sans" w:eastAsia="Fira Sans" w:hAnsi="Fira Sans" w:cs="Fira Sans"/>
          <w:sz w:val="24"/>
          <w:szCs w:val="24"/>
        </w:rPr>
        <w:t>ā</w:t>
      </w:r>
      <w:r w:rsidR="00372E03">
        <w:rPr>
          <w:rFonts w:ascii="Fira Sans" w:eastAsia="Fira Sans" w:hAnsi="Fira Sans" w:cs="Fira Sans"/>
          <w:sz w:val="24"/>
          <w:szCs w:val="24"/>
        </w:rPr>
        <w:t xml:space="preserve">ngata whaikaha i te </w:t>
      </w:r>
      <w:r w:rsidR="005A2AB9">
        <w:rPr>
          <w:rFonts w:ascii="Fira Sans" w:eastAsia="Fira Sans" w:hAnsi="Fira Sans" w:cs="Fira Sans"/>
          <w:sz w:val="24"/>
          <w:szCs w:val="24"/>
        </w:rPr>
        <w:t>nui o te</w:t>
      </w:r>
      <w:r w:rsidR="00372E03">
        <w:rPr>
          <w:rFonts w:ascii="Fira Sans" w:eastAsia="Fira Sans" w:hAnsi="Fira Sans" w:cs="Fira Sans"/>
          <w:sz w:val="24"/>
          <w:szCs w:val="24"/>
        </w:rPr>
        <w:t xml:space="preserve"> tūpono atu ki ngā āhua</w:t>
      </w:r>
      <w:r w:rsidR="005A2AB9">
        <w:rPr>
          <w:rFonts w:ascii="Fira Sans" w:eastAsia="Fira Sans" w:hAnsi="Fira Sans" w:cs="Fira Sans"/>
          <w:sz w:val="24"/>
          <w:szCs w:val="24"/>
        </w:rPr>
        <w:t xml:space="preserve"> mate pukupuku pērā i te momi paipa</w:t>
      </w:r>
      <w:r w:rsidR="008768CF" w:rsidRPr="1CA0E95C">
        <w:rPr>
          <w:rFonts w:ascii="Fira Sans" w:eastAsia="Fira Sans" w:hAnsi="Fira Sans" w:cs="Fira Sans"/>
          <w:sz w:val="24"/>
          <w:szCs w:val="24"/>
        </w:rPr>
        <w:t xml:space="preserve">. </w:t>
      </w:r>
      <w:r w:rsidR="00AF0706">
        <w:rPr>
          <w:rFonts w:ascii="Fira Sans" w:eastAsia="Fira Sans" w:hAnsi="Fira Sans" w:cs="Fira Sans"/>
          <w:sz w:val="24"/>
          <w:szCs w:val="24"/>
        </w:rPr>
        <w:t xml:space="preserve">He wero atu anō mō rātou pērā i te iti o te moni, te </w:t>
      </w:r>
      <w:proofErr w:type="spellStart"/>
      <w:r w:rsidR="00AF0706">
        <w:rPr>
          <w:rFonts w:ascii="Fira Sans" w:eastAsia="Fira Sans" w:hAnsi="Fira Sans" w:cs="Fira Sans"/>
          <w:sz w:val="24"/>
          <w:szCs w:val="24"/>
        </w:rPr>
        <w:t>āhua</w:t>
      </w:r>
      <w:proofErr w:type="spellEnd"/>
      <w:r w:rsidR="00AF0706">
        <w:rPr>
          <w:rFonts w:ascii="Fira Sans" w:eastAsia="Fira Sans" w:hAnsi="Fira Sans" w:cs="Fira Sans"/>
          <w:sz w:val="24"/>
          <w:szCs w:val="24"/>
        </w:rPr>
        <w:t xml:space="preserve"> o </w:t>
      </w:r>
      <w:proofErr w:type="spellStart"/>
      <w:r w:rsidR="00AF0706">
        <w:rPr>
          <w:rFonts w:ascii="Fira Sans" w:eastAsia="Fira Sans" w:hAnsi="Fira Sans" w:cs="Fira Sans"/>
          <w:sz w:val="24"/>
          <w:szCs w:val="24"/>
        </w:rPr>
        <w:t>te</w:t>
      </w:r>
      <w:proofErr w:type="spellEnd"/>
      <w:r w:rsidR="00AF0706">
        <w:rPr>
          <w:rFonts w:ascii="Fira Sans" w:eastAsia="Fira Sans" w:hAnsi="Fira Sans" w:cs="Fira Sans"/>
          <w:sz w:val="24"/>
          <w:szCs w:val="24"/>
        </w:rPr>
        <w:t xml:space="preserve"> </w:t>
      </w:r>
      <w:proofErr w:type="spellStart"/>
      <w:r w:rsidR="00AF0706">
        <w:rPr>
          <w:rFonts w:ascii="Fira Sans" w:eastAsia="Fira Sans" w:hAnsi="Fira Sans" w:cs="Fira Sans"/>
          <w:sz w:val="24"/>
          <w:szCs w:val="24"/>
        </w:rPr>
        <w:t>whare</w:t>
      </w:r>
      <w:proofErr w:type="spellEnd"/>
      <w:r w:rsidR="00AF0706">
        <w:rPr>
          <w:rFonts w:ascii="Fira Sans" w:eastAsia="Fira Sans" w:hAnsi="Fira Sans" w:cs="Fira Sans"/>
          <w:sz w:val="24"/>
          <w:szCs w:val="24"/>
        </w:rPr>
        <w:t xml:space="preserve"> noho me </w:t>
      </w:r>
      <w:proofErr w:type="spellStart"/>
      <w:r w:rsidR="00AF0706">
        <w:rPr>
          <w:rFonts w:ascii="Fira Sans" w:eastAsia="Fira Sans" w:hAnsi="Fira Sans" w:cs="Fira Sans"/>
          <w:sz w:val="24"/>
          <w:szCs w:val="24"/>
        </w:rPr>
        <w:t>ngā</w:t>
      </w:r>
      <w:proofErr w:type="spellEnd"/>
      <w:r w:rsidR="00AF0706">
        <w:rPr>
          <w:rFonts w:ascii="Fira Sans" w:eastAsia="Fira Sans" w:hAnsi="Fira Sans" w:cs="Fira Sans"/>
          <w:sz w:val="24"/>
          <w:szCs w:val="24"/>
        </w:rPr>
        <w:t xml:space="preserve"> r</w:t>
      </w:r>
      <w:r w:rsidR="00E67461">
        <w:rPr>
          <w:rFonts w:ascii="Fira Sans" w:eastAsia="Fira Sans" w:hAnsi="Fira Sans" w:cs="Fira Sans"/>
          <w:sz w:val="24"/>
          <w:szCs w:val="24"/>
        </w:rPr>
        <w:t>ā</w:t>
      </w:r>
      <w:r w:rsidR="00AF0706">
        <w:rPr>
          <w:rFonts w:ascii="Fira Sans" w:eastAsia="Fira Sans" w:hAnsi="Fira Sans" w:cs="Fira Sans"/>
          <w:sz w:val="24"/>
          <w:szCs w:val="24"/>
        </w:rPr>
        <w:t xml:space="preserve"> kia tae atu ki te tākuta</w:t>
      </w:r>
      <w:r w:rsidR="004E2A72">
        <w:rPr>
          <w:rFonts w:ascii="Fira Sans" w:eastAsia="Fira Sans" w:hAnsi="Fira Sans" w:cs="Fira Sans"/>
          <w:sz w:val="24"/>
          <w:szCs w:val="24"/>
        </w:rPr>
        <w:t>, ki te mahi mātai mate pukupuku rānei</w:t>
      </w:r>
      <w:r w:rsidR="008768CF" w:rsidRPr="1CA0E95C">
        <w:rPr>
          <w:rFonts w:ascii="Fira Sans" w:eastAsia="Fira Sans" w:hAnsi="Fira Sans" w:cs="Fira Sans"/>
          <w:sz w:val="24"/>
          <w:szCs w:val="24"/>
        </w:rPr>
        <w:t xml:space="preserve">. </w:t>
      </w:r>
      <w:r w:rsidR="004E2A72">
        <w:rPr>
          <w:rFonts w:ascii="Fira Sans" w:eastAsia="Fira Sans" w:hAnsi="Fira Sans" w:cs="Fira Sans"/>
          <w:sz w:val="24"/>
          <w:szCs w:val="24"/>
        </w:rPr>
        <w:t xml:space="preserve">Ā, ko ēnei take katoa ka uaua te noho </w:t>
      </w:r>
      <w:r w:rsidR="00D37F7E">
        <w:rPr>
          <w:rFonts w:ascii="Fira Sans" w:eastAsia="Fira Sans" w:hAnsi="Fira Sans" w:cs="Fira Sans"/>
          <w:sz w:val="24"/>
          <w:szCs w:val="24"/>
        </w:rPr>
        <w:t>ora kia whakatau wawe i te mate pukupuku</w:t>
      </w:r>
      <w:r w:rsidR="008768CF" w:rsidRPr="1CA0E95C">
        <w:rPr>
          <w:rFonts w:ascii="Fira Sans" w:eastAsia="Fira Sans" w:hAnsi="Fira Sans" w:cs="Fira Sans"/>
          <w:sz w:val="24"/>
          <w:szCs w:val="24"/>
        </w:rPr>
        <w:t>.</w:t>
      </w:r>
    </w:p>
    <w:p w14:paraId="2019FB88" w14:textId="77D5A9C7" w:rsidR="007B0776" w:rsidRDefault="00D37F7E" w:rsidP="1CA0E95C">
      <w:pPr>
        <w:rPr>
          <w:rFonts w:ascii="Fira Sans" w:eastAsia="Fira Sans" w:hAnsi="Fira Sans" w:cs="Fira Sans"/>
          <w:sz w:val="24"/>
          <w:szCs w:val="24"/>
        </w:rPr>
      </w:pPr>
      <w:r>
        <w:rPr>
          <w:rFonts w:ascii="Fira Sans" w:eastAsia="Fira Sans" w:hAnsi="Fira Sans" w:cs="Fira Sans"/>
          <w:sz w:val="24"/>
          <w:szCs w:val="24"/>
        </w:rPr>
        <w:t xml:space="preserve">Ka whakaatu mai ēnei kitenga he </w:t>
      </w:r>
      <w:proofErr w:type="spellStart"/>
      <w:r>
        <w:rPr>
          <w:rFonts w:ascii="Fira Sans" w:eastAsia="Fira Sans" w:hAnsi="Fira Sans" w:cs="Fira Sans"/>
          <w:sz w:val="24"/>
          <w:szCs w:val="24"/>
        </w:rPr>
        <w:t>mea</w:t>
      </w:r>
      <w:proofErr w:type="spellEnd"/>
      <w:r>
        <w:rPr>
          <w:rFonts w:ascii="Fira Sans" w:eastAsia="Fira Sans" w:hAnsi="Fira Sans" w:cs="Fira Sans"/>
          <w:sz w:val="24"/>
          <w:szCs w:val="24"/>
        </w:rPr>
        <w:t xml:space="preserve"> nui </w:t>
      </w:r>
      <w:proofErr w:type="spellStart"/>
      <w:r w:rsidR="00BC6E23">
        <w:rPr>
          <w:rFonts w:ascii="Fira Sans" w:eastAsia="Fira Sans" w:hAnsi="Fira Sans" w:cs="Fira Sans"/>
          <w:sz w:val="24"/>
          <w:szCs w:val="24"/>
        </w:rPr>
        <w:t>te</w:t>
      </w:r>
      <w:proofErr w:type="spellEnd"/>
      <w:r w:rsidR="00BC6E23">
        <w:rPr>
          <w:rFonts w:ascii="Fira Sans" w:eastAsia="Fira Sans" w:hAnsi="Fira Sans" w:cs="Fira Sans"/>
          <w:sz w:val="24"/>
          <w:szCs w:val="24"/>
        </w:rPr>
        <w:t xml:space="preserve"> </w:t>
      </w:r>
      <w:proofErr w:type="spellStart"/>
      <w:r w:rsidR="00BC6E23">
        <w:rPr>
          <w:rFonts w:ascii="Fira Sans" w:eastAsia="Fira Sans" w:hAnsi="Fira Sans" w:cs="Fira Sans"/>
          <w:sz w:val="24"/>
          <w:szCs w:val="24"/>
        </w:rPr>
        <w:t>hoahoa</w:t>
      </w:r>
      <w:proofErr w:type="spellEnd"/>
      <w:r w:rsidR="00BC6E23">
        <w:rPr>
          <w:rFonts w:ascii="Fira Sans" w:eastAsia="Fira Sans" w:hAnsi="Fira Sans" w:cs="Fira Sans"/>
          <w:sz w:val="24"/>
          <w:szCs w:val="24"/>
        </w:rPr>
        <w:t xml:space="preserve"> hōtaka mate pukupu</w:t>
      </w:r>
      <w:r w:rsidR="00E83BE6">
        <w:rPr>
          <w:rFonts w:ascii="Fira Sans" w:eastAsia="Fira Sans" w:hAnsi="Fira Sans" w:cs="Fira Sans"/>
          <w:sz w:val="24"/>
          <w:szCs w:val="24"/>
        </w:rPr>
        <w:t>ku</w:t>
      </w:r>
      <w:r w:rsidR="00BC6E23">
        <w:rPr>
          <w:rFonts w:ascii="Fira Sans" w:eastAsia="Fira Sans" w:hAnsi="Fira Sans" w:cs="Fira Sans"/>
          <w:sz w:val="24"/>
          <w:szCs w:val="24"/>
        </w:rPr>
        <w:t xml:space="preserve"> hei waka eke noa mō te hunga whaikaha, inā hoki ko rātou tonu </w:t>
      </w:r>
      <w:r w:rsidR="003C2681">
        <w:rPr>
          <w:rFonts w:ascii="Fira Sans" w:eastAsia="Fira Sans" w:hAnsi="Fira Sans" w:cs="Fira Sans"/>
          <w:sz w:val="24"/>
          <w:szCs w:val="24"/>
        </w:rPr>
        <w:t xml:space="preserve">te hunga ka whakatauria ki te mate pukupuku ina whakatauritea ki te hunga ehara i te whaikaha, ā, he pono </w:t>
      </w:r>
      <w:r w:rsidR="00667A11">
        <w:rPr>
          <w:rFonts w:ascii="Fira Sans" w:eastAsia="Fira Sans" w:hAnsi="Fira Sans" w:cs="Fira Sans"/>
          <w:sz w:val="24"/>
          <w:szCs w:val="24"/>
        </w:rPr>
        <w:t>mō ngā whakatipuranga katoa me te āhua o te noho</w:t>
      </w:r>
      <w:r w:rsidR="008768CF" w:rsidRPr="1CA0E95C">
        <w:rPr>
          <w:rFonts w:ascii="Fira Sans" w:eastAsia="Fira Sans" w:hAnsi="Fira Sans" w:cs="Fira Sans"/>
          <w:sz w:val="24"/>
          <w:szCs w:val="24"/>
        </w:rPr>
        <w:t>.</w:t>
      </w:r>
      <w:r w:rsidR="006D3AEE" w:rsidRPr="1CA0E95C">
        <w:rPr>
          <w:rFonts w:ascii="Fira Sans" w:eastAsia="Fira Sans" w:hAnsi="Fira Sans" w:cs="Fira Sans"/>
          <w:sz w:val="24"/>
          <w:szCs w:val="24"/>
        </w:rPr>
        <w:t xml:space="preserve"> </w:t>
      </w:r>
    </w:p>
    <w:p w14:paraId="1852A828" w14:textId="493714BD" w:rsidR="003628B3" w:rsidRPr="00111D44" w:rsidRDefault="00E83BE6">
      <w:pPr>
        <w:pStyle w:val="Heading2"/>
        <w:rPr>
          <w:rFonts w:ascii="Fira Sans" w:hAnsi="Fira Sans"/>
          <w:color w:val="0AB58F"/>
          <w:lang w:val="en-NZ"/>
        </w:rPr>
      </w:pPr>
      <w:r>
        <w:rPr>
          <w:rFonts w:ascii="Fira Sans" w:hAnsi="Fira Sans"/>
          <w:color w:val="0AB58F"/>
          <w:lang w:val="en-NZ"/>
        </w:rPr>
        <w:t xml:space="preserve">He aha ngā ārai matua mō te hunga whaikaha kia </w:t>
      </w:r>
      <w:r w:rsidR="0039336F">
        <w:rPr>
          <w:rFonts w:ascii="Fira Sans" w:hAnsi="Fira Sans"/>
          <w:color w:val="0AB58F"/>
          <w:lang w:val="en-NZ"/>
        </w:rPr>
        <w:t>whai wāhi atu ki te mātai mate pukupuku</w:t>
      </w:r>
      <w:r w:rsidR="00304625" w:rsidRPr="00111D44">
        <w:rPr>
          <w:rFonts w:ascii="Fira Sans" w:hAnsi="Fira Sans"/>
          <w:color w:val="0AB58F"/>
          <w:lang w:val="en-NZ"/>
        </w:rPr>
        <w:t>?</w:t>
      </w:r>
    </w:p>
    <w:p w14:paraId="171EEA96" w14:textId="0A55DA6C" w:rsidR="00C16A7B" w:rsidRPr="00AA084F" w:rsidRDefault="0039336F" w:rsidP="00C16A7B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Ko ngā wero matua</w:t>
      </w:r>
      <w:r w:rsidR="00C16A7B" w:rsidRPr="00AA084F">
        <w:rPr>
          <w:rFonts w:ascii="Fira Sans" w:hAnsi="Fira Sans"/>
          <w:sz w:val="24"/>
          <w:szCs w:val="24"/>
        </w:rPr>
        <w:t>:</w:t>
      </w:r>
    </w:p>
    <w:p w14:paraId="7A634D50" w14:textId="0A1C10A4" w:rsidR="00C16A7B" w:rsidRPr="00AA084F" w:rsidRDefault="0039336F" w:rsidP="00C16A7B">
      <w:pPr>
        <w:pStyle w:val="ListParagraph"/>
        <w:numPr>
          <w:ilvl w:val="0"/>
          <w:numId w:val="39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He uaua </w:t>
      </w:r>
      <w:r w:rsidR="00732C0E">
        <w:rPr>
          <w:rFonts w:ascii="Fira Sans" w:hAnsi="Fira Sans"/>
          <w:sz w:val="24"/>
          <w:szCs w:val="24"/>
        </w:rPr>
        <w:t xml:space="preserve">i ētahi wā </w:t>
      </w:r>
      <w:r>
        <w:rPr>
          <w:rFonts w:ascii="Fira Sans" w:hAnsi="Fira Sans"/>
          <w:sz w:val="24"/>
          <w:szCs w:val="24"/>
        </w:rPr>
        <w:t xml:space="preserve">te tae </w:t>
      </w:r>
      <w:proofErr w:type="spellStart"/>
      <w:r>
        <w:rPr>
          <w:rFonts w:ascii="Fira Sans" w:hAnsi="Fira Sans"/>
          <w:sz w:val="24"/>
          <w:szCs w:val="24"/>
        </w:rPr>
        <w:t>atu</w:t>
      </w:r>
      <w:proofErr w:type="spellEnd"/>
      <w:r>
        <w:rPr>
          <w:rFonts w:ascii="Fira Sans" w:hAnsi="Fira Sans"/>
          <w:sz w:val="24"/>
          <w:szCs w:val="24"/>
        </w:rPr>
        <w:t xml:space="preserve"> ki </w:t>
      </w:r>
      <w:proofErr w:type="spellStart"/>
      <w:r>
        <w:rPr>
          <w:rFonts w:ascii="Fira Sans" w:hAnsi="Fira Sans"/>
          <w:sz w:val="24"/>
          <w:szCs w:val="24"/>
        </w:rPr>
        <w:t>ngā</w:t>
      </w:r>
      <w:proofErr w:type="spellEnd"/>
      <w:r>
        <w:rPr>
          <w:rFonts w:ascii="Fira Sans" w:hAnsi="Fira Sans"/>
          <w:sz w:val="24"/>
          <w:szCs w:val="24"/>
        </w:rPr>
        <w:t xml:space="preserve"> </w:t>
      </w:r>
      <w:proofErr w:type="spellStart"/>
      <w:r>
        <w:rPr>
          <w:rFonts w:ascii="Fira Sans" w:hAnsi="Fira Sans"/>
          <w:sz w:val="24"/>
          <w:szCs w:val="24"/>
        </w:rPr>
        <w:t>whare</w:t>
      </w:r>
      <w:proofErr w:type="spellEnd"/>
      <w:r>
        <w:rPr>
          <w:rFonts w:ascii="Fira Sans" w:hAnsi="Fira Sans"/>
          <w:sz w:val="24"/>
          <w:szCs w:val="24"/>
        </w:rPr>
        <w:t xml:space="preserve"> </w:t>
      </w:r>
      <w:r w:rsidR="00732C0E">
        <w:rPr>
          <w:rFonts w:ascii="Fira Sans" w:hAnsi="Fira Sans"/>
          <w:sz w:val="24"/>
          <w:szCs w:val="24"/>
        </w:rPr>
        <w:t xml:space="preserve">rongoā me </w:t>
      </w:r>
      <w:proofErr w:type="spellStart"/>
      <w:r w:rsidR="00732C0E">
        <w:rPr>
          <w:rFonts w:ascii="Fira Sans" w:hAnsi="Fira Sans"/>
          <w:sz w:val="24"/>
          <w:szCs w:val="24"/>
        </w:rPr>
        <w:t>ngā</w:t>
      </w:r>
      <w:proofErr w:type="spellEnd"/>
      <w:r w:rsidR="00732C0E">
        <w:rPr>
          <w:rFonts w:ascii="Fira Sans" w:hAnsi="Fira Sans"/>
          <w:sz w:val="24"/>
          <w:szCs w:val="24"/>
        </w:rPr>
        <w:t xml:space="preserve"> taputapu ina whaikaha ana koe</w:t>
      </w:r>
    </w:p>
    <w:p w14:paraId="684ECEB8" w14:textId="62A465D1" w:rsidR="00C16A7B" w:rsidRPr="00AA084F" w:rsidRDefault="00426568" w:rsidP="00C16A7B">
      <w:pPr>
        <w:pStyle w:val="ListParagraph"/>
        <w:numPr>
          <w:ilvl w:val="0"/>
          <w:numId w:val="39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I ētahi wā, ki ētahi tāngata, k</w:t>
      </w:r>
      <w:r w:rsidR="00732C0E">
        <w:rPr>
          <w:rFonts w:ascii="Fira Sans" w:hAnsi="Fira Sans"/>
          <w:sz w:val="24"/>
          <w:szCs w:val="24"/>
        </w:rPr>
        <w:t>a tino mamae</w:t>
      </w:r>
      <w:r>
        <w:rPr>
          <w:rFonts w:ascii="Fira Sans" w:hAnsi="Fira Sans"/>
          <w:sz w:val="24"/>
          <w:szCs w:val="24"/>
        </w:rPr>
        <w:t>, ā,</w:t>
      </w:r>
      <w:r w:rsidR="00732C0E">
        <w:rPr>
          <w:rFonts w:ascii="Fira Sans" w:hAnsi="Fira Sans"/>
          <w:sz w:val="24"/>
          <w:szCs w:val="24"/>
        </w:rPr>
        <w:t xml:space="preserve"> </w:t>
      </w:r>
      <w:r w:rsidR="0053553A">
        <w:rPr>
          <w:rFonts w:ascii="Fira Sans" w:hAnsi="Fira Sans"/>
          <w:sz w:val="24"/>
          <w:szCs w:val="24"/>
        </w:rPr>
        <w:t xml:space="preserve">ka manawarau rānei </w:t>
      </w:r>
      <w:r w:rsidR="00732C0E">
        <w:rPr>
          <w:rFonts w:ascii="Fira Sans" w:hAnsi="Fira Sans"/>
          <w:sz w:val="24"/>
          <w:szCs w:val="24"/>
        </w:rPr>
        <w:t>ngā whakamātautau mātai</w:t>
      </w:r>
    </w:p>
    <w:p w14:paraId="3D918862" w14:textId="29C79DFE" w:rsidR="00C16A7B" w:rsidRPr="00AA084F" w:rsidRDefault="003E22D7" w:rsidP="00C16A7B">
      <w:pPr>
        <w:pStyle w:val="ListParagraph"/>
        <w:numPr>
          <w:ilvl w:val="0"/>
          <w:numId w:val="39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Ko ngā kōrero mō ia whakamātautau ka uaua pea kia mārama, k</w:t>
      </w:r>
      <w:r w:rsidR="00DF6E37">
        <w:rPr>
          <w:rFonts w:ascii="Fira Sans" w:hAnsi="Fira Sans"/>
          <w:sz w:val="24"/>
          <w:szCs w:val="24"/>
        </w:rPr>
        <w:t>āo</w:t>
      </w:r>
      <w:r>
        <w:rPr>
          <w:rFonts w:ascii="Fira Sans" w:hAnsi="Fira Sans"/>
          <w:sz w:val="24"/>
          <w:szCs w:val="24"/>
        </w:rPr>
        <w:t>re e pai hoki ngā whakaritenga</w:t>
      </w:r>
      <w:r w:rsidR="00DF6E37">
        <w:rPr>
          <w:rFonts w:ascii="Fira Sans" w:hAnsi="Fira Sans"/>
          <w:sz w:val="24"/>
          <w:szCs w:val="24"/>
        </w:rPr>
        <w:t xml:space="preserve"> mō te katoa.</w:t>
      </w:r>
    </w:p>
    <w:p w14:paraId="79676336" w14:textId="75D7D3AD" w:rsidR="00C16A7B" w:rsidRPr="00AA084F" w:rsidRDefault="00DF6E37" w:rsidP="00C16A7B">
      <w:pPr>
        <w:pStyle w:val="ListParagraph"/>
        <w:numPr>
          <w:ilvl w:val="0"/>
          <w:numId w:val="39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Ko ētahi o ngā kaimahi </w:t>
      </w:r>
      <w:r w:rsidR="008B0C75">
        <w:rPr>
          <w:rFonts w:ascii="Fira Sans" w:hAnsi="Fira Sans"/>
          <w:sz w:val="24"/>
          <w:szCs w:val="24"/>
        </w:rPr>
        <w:t xml:space="preserve">tiaki </w:t>
      </w:r>
      <w:r>
        <w:rPr>
          <w:rFonts w:ascii="Fira Sans" w:hAnsi="Fira Sans"/>
          <w:sz w:val="24"/>
          <w:szCs w:val="24"/>
        </w:rPr>
        <w:t xml:space="preserve">hauora </w:t>
      </w:r>
      <w:r w:rsidR="00E1469C">
        <w:rPr>
          <w:rFonts w:ascii="Fira Sans" w:hAnsi="Fira Sans"/>
          <w:sz w:val="24"/>
          <w:szCs w:val="24"/>
        </w:rPr>
        <w:t>kāore anō kia whakangungua mō te ao whaikaha, ka mut</w:t>
      </w:r>
      <w:r w:rsidR="00E84717">
        <w:rPr>
          <w:rFonts w:ascii="Fira Sans" w:hAnsi="Fira Sans"/>
          <w:sz w:val="24"/>
          <w:szCs w:val="24"/>
        </w:rPr>
        <w:t>u</w:t>
      </w:r>
      <w:r w:rsidR="00E1469C">
        <w:rPr>
          <w:rFonts w:ascii="Fira Sans" w:hAnsi="Fira Sans"/>
          <w:sz w:val="24"/>
          <w:szCs w:val="24"/>
        </w:rPr>
        <w:t xml:space="preserve">, ka hē te </w:t>
      </w:r>
      <w:r w:rsidR="00DA67C5">
        <w:rPr>
          <w:rFonts w:ascii="Fira Sans" w:hAnsi="Fira Sans"/>
          <w:sz w:val="24"/>
          <w:szCs w:val="24"/>
        </w:rPr>
        <w:t>tiaki, te tauwhiro.</w:t>
      </w:r>
    </w:p>
    <w:p w14:paraId="14B1929E" w14:textId="748E8296" w:rsidR="00C16A7B" w:rsidRPr="00AA084F" w:rsidRDefault="00DA67C5" w:rsidP="00C16A7B">
      <w:pPr>
        <w:pStyle w:val="ListParagraph"/>
        <w:numPr>
          <w:ilvl w:val="0"/>
          <w:numId w:val="39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He taumaha i ētahi wā hei whakautu i ngā whakamātautau me te haere ki ngā wāhi whakamātautau.</w:t>
      </w:r>
    </w:p>
    <w:p w14:paraId="3609B390" w14:textId="15BFAB35" w:rsidR="003628B3" w:rsidRDefault="00DA67C5" w:rsidP="002B3C07">
      <w:pPr>
        <w:pStyle w:val="ListParagraph"/>
        <w:numPr>
          <w:ilvl w:val="0"/>
          <w:numId w:val="39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lastRenderedPageBreak/>
        <w:t xml:space="preserve">Kua wheakohia </w:t>
      </w:r>
      <w:r w:rsidR="00811904">
        <w:rPr>
          <w:rFonts w:ascii="Fira Sans" w:hAnsi="Fira Sans"/>
          <w:sz w:val="24"/>
          <w:szCs w:val="24"/>
        </w:rPr>
        <w:t xml:space="preserve">e ētahi tāngata te </w:t>
      </w:r>
      <w:r w:rsidR="00301263">
        <w:rPr>
          <w:rFonts w:ascii="Fira Sans" w:hAnsi="Fira Sans"/>
          <w:sz w:val="24"/>
          <w:szCs w:val="24"/>
        </w:rPr>
        <w:t>ngaukino, te pāwhera rānei</w:t>
      </w:r>
      <w:r w:rsidR="00650B8D">
        <w:rPr>
          <w:rFonts w:ascii="Fira Sans" w:hAnsi="Fira Sans"/>
          <w:sz w:val="24"/>
          <w:szCs w:val="24"/>
        </w:rPr>
        <w:t xml:space="preserve"> me te aha ka uaua ake pea te mahi mātai</w:t>
      </w:r>
      <w:r w:rsidR="00C16A7B" w:rsidRPr="00B0057D">
        <w:rPr>
          <w:rFonts w:ascii="Fira Sans" w:hAnsi="Fira Sans"/>
          <w:sz w:val="24"/>
          <w:szCs w:val="24"/>
        </w:rPr>
        <w:t>.</w:t>
      </w:r>
    </w:p>
    <w:p w14:paraId="607179F0" w14:textId="77777777" w:rsidR="003378C4" w:rsidRPr="003378C4" w:rsidRDefault="003378C4" w:rsidP="003378C4">
      <w:pPr>
        <w:rPr>
          <w:rFonts w:ascii="Fira Sans" w:hAnsi="Fira Sans"/>
          <w:sz w:val="24"/>
          <w:szCs w:val="24"/>
        </w:rPr>
      </w:pPr>
    </w:p>
    <w:p w14:paraId="2D3A7B86" w14:textId="1A9A0514" w:rsidR="003628B3" w:rsidRPr="00111D44" w:rsidRDefault="00650B8D">
      <w:pPr>
        <w:pStyle w:val="Heading2"/>
        <w:rPr>
          <w:rFonts w:ascii="Fira Sans" w:hAnsi="Fira Sans"/>
          <w:color w:val="0AB58F"/>
          <w:lang w:val="en-NZ"/>
        </w:rPr>
      </w:pPr>
      <w:r>
        <w:rPr>
          <w:rFonts w:ascii="Fira Sans" w:hAnsi="Fira Sans"/>
          <w:color w:val="0AB58F"/>
          <w:lang w:val="en-NZ"/>
        </w:rPr>
        <w:t xml:space="preserve">He aha te whakatau </w:t>
      </w:r>
      <w:r w:rsidR="00A1340D">
        <w:rPr>
          <w:rFonts w:ascii="Fira Sans" w:hAnsi="Fira Sans"/>
          <w:color w:val="0AB58F"/>
          <w:lang w:val="en-NZ"/>
        </w:rPr>
        <w:t>āpuru</w:t>
      </w:r>
      <w:r w:rsidR="004F0DC9">
        <w:rPr>
          <w:rFonts w:ascii="Fira Sans" w:hAnsi="Fira Sans"/>
          <w:color w:val="0AB58F"/>
          <w:lang w:val="en-NZ"/>
        </w:rPr>
        <w:t xml:space="preserve"> me te pānga atu ki te hunga whaikaha</w:t>
      </w:r>
      <w:r w:rsidR="00304625" w:rsidRPr="00111D44">
        <w:rPr>
          <w:rFonts w:ascii="Fira Sans" w:hAnsi="Fira Sans"/>
          <w:color w:val="0AB58F"/>
          <w:lang w:val="en-NZ"/>
        </w:rPr>
        <w:t>?</w:t>
      </w:r>
    </w:p>
    <w:p w14:paraId="37A17FD9" w14:textId="5F7C9A9A" w:rsidR="003628B3" w:rsidRDefault="004F0DC9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Ka kitea te whakatau āpuru i te wā ka </w:t>
      </w:r>
      <w:r w:rsidR="000B45E8">
        <w:rPr>
          <w:rFonts w:ascii="Fira Sans" w:hAnsi="Fira Sans"/>
          <w:sz w:val="24"/>
          <w:szCs w:val="24"/>
        </w:rPr>
        <w:t xml:space="preserve">whakaaro </w:t>
      </w:r>
      <w:r>
        <w:rPr>
          <w:rFonts w:ascii="Fira Sans" w:hAnsi="Fira Sans"/>
          <w:sz w:val="24"/>
          <w:szCs w:val="24"/>
        </w:rPr>
        <w:t xml:space="preserve">ngā mātanga </w:t>
      </w:r>
      <w:r w:rsidR="00CF519B">
        <w:rPr>
          <w:rFonts w:ascii="Fira Sans" w:hAnsi="Fira Sans"/>
          <w:sz w:val="24"/>
          <w:szCs w:val="24"/>
        </w:rPr>
        <w:t>rongoā</w:t>
      </w:r>
      <w:r w:rsidR="00A364D4">
        <w:rPr>
          <w:rFonts w:ascii="Fira Sans" w:hAnsi="Fira Sans"/>
          <w:sz w:val="24"/>
          <w:szCs w:val="24"/>
        </w:rPr>
        <w:t xml:space="preserve"> </w:t>
      </w:r>
      <w:r w:rsidR="000B45E8">
        <w:rPr>
          <w:rFonts w:ascii="Fira Sans" w:hAnsi="Fira Sans"/>
          <w:sz w:val="24"/>
          <w:szCs w:val="24"/>
        </w:rPr>
        <w:t>ko ngā</w:t>
      </w:r>
      <w:r w:rsidR="00A364D4">
        <w:rPr>
          <w:rFonts w:ascii="Fira Sans" w:hAnsi="Fira Sans"/>
          <w:sz w:val="24"/>
          <w:szCs w:val="24"/>
        </w:rPr>
        <w:t xml:space="preserve"> tohu mate pukupuku</w:t>
      </w:r>
      <w:r w:rsidR="000B45E8">
        <w:rPr>
          <w:rFonts w:ascii="Fira Sans" w:hAnsi="Fira Sans"/>
          <w:sz w:val="24"/>
          <w:szCs w:val="24"/>
        </w:rPr>
        <w:t xml:space="preserve"> he mamae noa iho nā te whaikaha o te tangata</w:t>
      </w:r>
      <w:r w:rsidR="00C53DE7" w:rsidRPr="00AA084F">
        <w:rPr>
          <w:rFonts w:ascii="Fira Sans" w:hAnsi="Fira Sans"/>
          <w:sz w:val="24"/>
          <w:szCs w:val="24"/>
        </w:rPr>
        <w:t xml:space="preserve">. </w:t>
      </w:r>
      <w:r w:rsidR="00E22287">
        <w:rPr>
          <w:rFonts w:ascii="Fira Sans" w:hAnsi="Fira Sans"/>
          <w:sz w:val="24"/>
          <w:szCs w:val="24"/>
        </w:rPr>
        <w:t>Nā te pēnei, e kore pea e kitea</w:t>
      </w:r>
      <w:r w:rsidR="00EE7B76">
        <w:rPr>
          <w:rFonts w:ascii="Fira Sans" w:hAnsi="Fira Sans"/>
          <w:sz w:val="24"/>
          <w:szCs w:val="24"/>
        </w:rPr>
        <w:t xml:space="preserve"> wawetia</w:t>
      </w:r>
      <w:r w:rsidR="00E22287">
        <w:rPr>
          <w:rFonts w:ascii="Fira Sans" w:hAnsi="Fira Sans"/>
          <w:sz w:val="24"/>
          <w:szCs w:val="24"/>
        </w:rPr>
        <w:t xml:space="preserve"> te mate pukupuku, </w:t>
      </w:r>
      <w:r w:rsidR="0039627A">
        <w:rPr>
          <w:rFonts w:ascii="Fira Sans" w:hAnsi="Fira Sans"/>
          <w:sz w:val="24"/>
          <w:szCs w:val="24"/>
        </w:rPr>
        <w:t>ka</w:t>
      </w:r>
      <w:r w:rsidR="00E22287">
        <w:rPr>
          <w:rFonts w:ascii="Fira Sans" w:hAnsi="Fira Sans"/>
          <w:sz w:val="24"/>
          <w:szCs w:val="24"/>
        </w:rPr>
        <w:t xml:space="preserve"> </w:t>
      </w:r>
      <w:proofErr w:type="spellStart"/>
      <w:r w:rsidR="0039627A">
        <w:rPr>
          <w:rFonts w:ascii="Fira Sans" w:hAnsi="Fira Sans"/>
          <w:sz w:val="24"/>
          <w:szCs w:val="24"/>
        </w:rPr>
        <w:t>wawetia</w:t>
      </w:r>
      <w:proofErr w:type="spellEnd"/>
      <w:r w:rsidR="0039627A">
        <w:rPr>
          <w:rFonts w:ascii="Fira Sans" w:hAnsi="Fira Sans"/>
          <w:sz w:val="24"/>
          <w:szCs w:val="24"/>
        </w:rPr>
        <w:t xml:space="preserve"> rānei </w:t>
      </w:r>
      <w:proofErr w:type="spellStart"/>
      <w:r w:rsidR="0039627A">
        <w:rPr>
          <w:rFonts w:ascii="Fira Sans" w:hAnsi="Fira Sans"/>
          <w:sz w:val="24"/>
          <w:szCs w:val="24"/>
        </w:rPr>
        <w:t>te</w:t>
      </w:r>
      <w:proofErr w:type="spellEnd"/>
      <w:r w:rsidR="0039627A">
        <w:rPr>
          <w:rFonts w:ascii="Fira Sans" w:hAnsi="Fira Sans"/>
          <w:sz w:val="24"/>
          <w:szCs w:val="24"/>
        </w:rPr>
        <w:t xml:space="preserve"> </w:t>
      </w:r>
      <w:proofErr w:type="spellStart"/>
      <w:r w:rsidR="00E22287">
        <w:rPr>
          <w:rFonts w:ascii="Fira Sans" w:hAnsi="Fira Sans"/>
          <w:sz w:val="24"/>
          <w:szCs w:val="24"/>
        </w:rPr>
        <w:t>maimoat</w:t>
      </w:r>
      <w:r w:rsidR="0039627A">
        <w:rPr>
          <w:rFonts w:ascii="Fira Sans" w:hAnsi="Fira Sans"/>
          <w:sz w:val="24"/>
          <w:szCs w:val="24"/>
        </w:rPr>
        <w:t>nga</w:t>
      </w:r>
      <w:proofErr w:type="spellEnd"/>
      <w:r w:rsidR="00C53DE7" w:rsidRPr="00AA084F">
        <w:rPr>
          <w:rFonts w:ascii="Fira Sans" w:hAnsi="Fira Sans"/>
          <w:sz w:val="24"/>
          <w:szCs w:val="24"/>
        </w:rPr>
        <w:t xml:space="preserve">. </w:t>
      </w:r>
      <w:r w:rsidR="00EE7B76">
        <w:rPr>
          <w:rFonts w:ascii="Fira Sans" w:hAnsi="Fira Sans"/>
          <w:sz w:val="24"/>
          <w:szCs w:val="24"/>
        </w:rPr>
        <w:t>Nā konei ka kino iho ngā hua hauora mō ngā tāngata whaikaha</w:t>
      </w:r>
      <w:r w:rsidR="00C53DE7" w:rsidRPr="00AA084F">
        <w:rPr>
          <w:rFonts w:ascii="Fira Sans" w:hAnsi="Fira Sans"/>
          <w:sz w:val="24"/>
          <w:szCs w:val="24"/>
        </w:rPr>
        <w:t>.</w:t>
      </w:r>
    </w:p>
    <w:p w14:paraId="59657921" w14:textId="77777777" w:rsidR="003378C4" w:rsidRPr="00AA084F" w:rsidRDefault="003378C4">
      <w:pPr>
        <w:rPr>
          <w:rFonts w:ascii="Fira Sans" w:eastAsiaTheme="majorEastAsia" w:hAnsi="Fira Sans" w:cstheme="majorBidi"/>
          <w:b/>
          <w:bCs/>
          <w:color w:val="4F81BD" w:themeColor="accent1"/>
          <w:sz w:val="26"/>
          <w:szCs w:val="26"/>
          <w:lang w:val="en-NZ"/>
        </w:rPr>
      </w:pPr>
    </w:p>
    <w:p w14:paraId="49B27C33" w14:textId="7DDADFFA" w:rsidR="003628B3" w:rsidRPr="00111D44" w:rsidRDefault="00EE7B76">
      <w:pPr>
        <w:pStyle w:val="Heading2"/>
        <w:rPr>
          <w:rFonts w:ascii="Fira Sans" w:hAnsi="Fira Sans"/>
          <w:color w:val="0AB58F"/>
          <w:lang w:val="en-NZ"/>
        </w:rPr>
      </w:pPr>
      <w:r>
        <w:rPr>
          <w:rFonts w:ascii="Fira Sans" w:hAnsi="Fira Sans"/>
          <w:color w:val="0AB58F"/>
          <w:lang w:val="en-NZ"/>
        </w:rPr>
        <w:t xml:space="preserve">He ōrite te </w:t>
      </w:r>
      <w:r w:rsidR="00662DF1">
        <w:rPr>
          <w:rFonts w:ascii="Fira Sans" w:hAnsi="Fira Sans"/>
          <w:color w:val="0AB58F"/>
          <w:lang w:val="en-NZ"/>
        </w:rPr>
        <w:t xml:space="preserve">maimoa o te hunga whaikaha ki tō ērā </w:t>
      </w:r>
      <w:r w:rsidR="00865F02">
        <w:rPr>
          <w:rFonts w:ascii="Fira Sans" w:hAnsi="Fira Sans"/>
          <w:color w:val="0AB58F"/>
          <w:lang w:val="en-NZ"/>
        </w:rPr>
        <w:t>o</w:t>
      </w:r>
      <w:r w:rsidR="00662DF1">
        <w:rPr>
          <w:rFonts w:ascii="Fira Sans" w:hAnsi="Fira Sans"/>
          <w:color w:val="0AB58F"/>
          <w:lang w:val="en-NZ"/>
        </w:rPr>
        <w:t xml:space="preserve"> ngā tāngata </w:t>
      </w:r>
      <w:r w:rsidR="00865F02">
        <w:rPr>
          <w:rFonts w:ascii="Fira Sans" w:hAnsi="Fira Sans"/>
          <w:color w:val="0AB58F"/>
          <w:lang w:val="en-NZ"/>
        </w:rPr>
        <w:t>anō</w:t>
      </w:r>
      <w:r w:rsidR="00304625" w:rsidRPr="00111D44">
        <w:rPr>
          <w:rFonts w:ascii="Fira Sans" w:hAnsi="Fira Sans"/>
          <w:color w:val="0AB58F"/>
          <w:lang w:val="en-NZ"/>
        </w:rPr>
        <w:t>?</w:t>
      </w:r>
    </w:p>
    <w:p w14:paraId="5F539E98" w14:textId="24F45C7B" w:rsidR="003628B3" w:rsidRDefault="00865F02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Kāore pea</w:t>
      </w:r>
      <w:r w:rsidR="00FE182E" w:rsidRPr="00AA084F">
        <w:rPr>
          <w:rFonts w:ascii="Fira Sans" w:hAnsi="Fira Sans"/>
          <w:sz w:val="24"/>
          <w:szCs w:val="24"/>
        </w:rPr>
        <w:t xml:space="preserve">. </w:t>
      </w:r>
      <w:r w:rsidR="0047224B">
        <w:rPr>
          <w:rFonts w:ascii="Fira Sans" w:hAnsi="Fira Sans"/>
          <w:sz w:val="24"/>
          <w:szCs w:val="24"/>
        </w:rPr>
        <w:t xml:space="preserve">E ai ki ngā rangahau i ētahi wā kāore te hunga whaikaha e whiwhi tauwhiro pērā </w:t>
      </w:r>
      <w:r w:rsidR="00387EAA">
        <w:rPr>
          <w:rFonts w:ascii="Fira Sans" w:hAnsi="Fira Sans"/>
          <w:sz w:val="24"/>
          <w:szCs w:val="24"/>
        </w:rPr>
        <w:t>i tō ērā atu ehara i te whaikaha</w:t>
      </w:r>
      <w:r w:rsidR="00FE182E" w:rsidRPr="00AA084F">
        <w:rPr>
          <w:rFonts w:ascii="Fira Sans" w:hAnsi="Fira Sans"/>
          <w:sz w:val="24"/>
          <w:szCs w:val="24"/>
        </w:rPr>
        <w:t xml:space="preserve">. </w:t>
      </w:r>
      <w:r w:rsidR="00EC0A91">
        <w:rPr>
          <w:rFonts w:ascii="Fira Sans" w:hAnsi="Fira Sans"/>
          <w:sz w:val="24"/>
          <w:szCs w:val="24"/>
        </w:rPr>
        <w:t>H</w:t>
      </w:r>
      <w:r w:rsidR="00387EAA">
        <w:rPr>
          <w:rFonts w:ascii="Fira Sans" w:hAnsi="Fira Sans"/>
          <w:sz w:val="24"/>
          <w:szCs w:val="24"/>
        </w:rPr>
        <w:t xml:space="preserve">ei tauira, ko ngā wāhine </w:t>
      </w:r>
      <w:r w:rsidR="00AD4156">
        <w:rPr>
          <w:rFonts w:ascii="Fira Sans" w:hAnsi="Fira Sans"/>
          <w:sz w:val="24"/>
          <w:szCs w:val="24"/>
        </w:rPr>
        <w:t xml:space="preserve">tē taea te āta kōrero </w:t>
      </w:r>
      <w:r w:rsidR="00EC0A91">
        <w:rPr>
          <w:rFonts w:ascii="Fira Sans" w:hAnsi="Fira Sans"/>
          <w:sz w:val="24"/>
          <w:szCs w:val="24"/>
        </w:rPr>
        <w:t xml:space="preserve">mai </w:t>
      </w:r>
      <w:r w:rsidR="00AD4156">
        <w:rPr>
          <w:rFonts w:ascii="Fira Sans" w:hAnsi="Fira Sans"/>
          <w:sz w:val="24"/>
          <w:szCs w:val="24"/>
        </w:rPr>
        <w:t xml:space="preserve">ka </w:t>
      </w:r>
      <w:r w:rsidR="002768E8">
        <w:rPr>
          <w:rFonts w:ascii="Fira Sans" w:hAnsi="Fira Sans"/>
          <w:sz w:val="24"/>
          <w:szCs w:val="24"/>
        </w:rPr>
        <w:t>tapahia</w:t>
      </w:r>
      <w:r w:rsidR="00AD4156">
        <w:rPr>
          <w:rFonts w:ascii="Fira Sans" w:hAnsi="Fira Sans"/>
          <w:sz w:val="24"/>
          <w:szCs w:val="24"/>
        </w:rPr>
        <w:t xml:space="preserve"> te ū katoa kaua </w:t>
      </w:r>
      <w:r w:rsidR="00EC0A91">
        <w:rPr>
          <w:rFonts w:ascii="Fira Sans" w:hAnsi="Fira Sans"/>
          <w:sz w:val="24"/>
          <w:szCs w:val="24"/>
        </w:rPr>
        <w:t>anake</w:t>
      </w:r>
      <w:r w:rsidR="00AD4156">
        <w:rPr>
          <w:rFonts w:ascii="Fira Sans" w:hAnsi="Fira Sans"/>
          <w:sz w:val="24"/>
          <w:szCs w:val="24"/>
        </w:rPr>
        <w:t xml:space="preserve"> ko te wāhanga noa iho e pāngia ana ki te mate pukupuku</w:t>
      </w:r>
      <w:r w:rsidR="005A5C09">
        <w:rPr>
          <w:rFonts w:ascii="Fira Sans" w:hAnsi="Fira Sans"/>
          <w:sz w:val="24"/>
          <w:szCs w:val="24"/>
        </w:rPr>
        <w:t xml:space="preserve">, ā, ko ērā </w:t>
      </w:r>
      <w:r w:rsidR="009B5278">
        <w:rPr>
          <w:rFonts w:ascii="Fira Sans" w:hAnsi="Fira Sans"/>
          <w:sz w:val="24"/>
          <w:szCs w:val="24"/>
        </w:rPr>
        <w:t xml:space="preserve">hoki </w:t>
      </w:r>
      <w:r w:rsidR="005A5C09">
        <w:rPr>
          <w:rFonts w:ascii="Fira Sans" w:hAnsi="Fira Sans"/>
          <w:sz w:val="24"/>
          <w:szCs w:val="24"/>
        </w:rPr>
        <w:t xml:space="preserve">kua pāngia ki te mate pukupuku </w:t>
      </w:r>
      <w:r w:rsidR="002768E8">
        <w:rPr>
          <w:rFonts w:ascii="Fira Sans" w:hAnsi="Fira Sans"/>
          <w:sz w:val="24"/>
          <w:szCs w:val="24"/>
        </w:rPr>
        <w:t>o te waha whare tangata, ngā pūkahukahu rānei ka iti</w:t>
      </w:r>
      <w:r w:rsidR="00863E8B">
        <w:rPr>
          <w:rFonts w:ascii="Fira Sans" w:hAnsi="Fira Sans"/>
          <w:sz w:val="24"/>
          <w:szCs w:val="24"/>
        </w:rPr>
        <w:t xml:space="preserve"> iho te maimoatanga i ō ērā mō tāngata kē</w:t>
      </w:r>
      <w:r w:rsidR="00FE182E" w:rsidRPr="00AA084F">
        <w:rPr>
          <w:rFonts w:ascii="Fira Sans" w:hAnsi="Fira Sans"/>
          <w:sz w:val="24"/>
          <w:szCs w:val="24"/>
        </w:rPr>
        <w:t>.</w:t>
      </w:r>
    </w:p>
    <w:p w14:paraId="1BB43619" w14:textId="77777777" w:rsidR="00983C55" w:rsidRDefault="00983C55">
      <w:pPr>
        <w:rPr>
          <w:rFonts w:ascii="Fira Sans" w:hAnsi="Fira Sans"/>
          <w:sz w:val="24"/>
          <w:szCs w:val="24"/>
        </w:rPr>
      </w:pPr>
    </w:p>
    <w:p w14:paraId="25F826E7" w14:textId="7D3E37F7" w:rsidR="003628B3" w:rsidRPr="00111D44" w:rsidRDefault="00DB0115">
      <w:pPr>
        <w:pStyle w:val="Heading2"/>
        <w:rPr>
          <w:rFonts w:ascii="Fira Sans" w:hAnsi="Fira Sans"/>
          <w:color w:val="0AB58F"/>
          <w:lang w:val="en-NZ"/>
        </w:rPr>
      </w:pPr>
      <w:r>
        <w:rPr>
          <w:rFonts w:ascii="Fira Sans" w:hAnsi="Fira Sans"/>
          <w:color w:val="0AB58F"/>
          <w:lang w:val="en-NZ"/>
        </w:rPr>
        <w:t>Pēhea te pānga mai o ngā waiaro</w:t>
      </w:r>
      <w:r w:rsidR="00F902FB">
        <w:rPr>
          <w:rFonts w:ascii="Fira Sans" w:hAnsi="Fira Sans"/>
          <w:color w:val="0AB58F"/>
          <w:lang w:val="en-NZ"/>
        </w:rPr>
        <w:t xml:space="preserve"> o ngā kaimahi </w:t>
      </w:r>
      <w:r w:rsidR="008B0C75">
        <w:rPr>
          <w:rFonts w:ascii="Fira Sans" w:hAnsi="Fira Sans"/>
          <w:color w:val="0AB58F"/>
          <w:lang w:val="en-NZ"/>
        </w:rPr>
        <w:t xml:space="preserve">tiaki </w:t>
      </w:r>
      <w:r w:rsidR="00F902FB">
        <w:rPr>
          <w:rFonts w:ascii="Fira Sans" w:hAnsi="Fira Sans"/>
          <w:color w:val="0AB58F"/>
          <w:lang w:val="en-NZ"/>
        </w:rPr>
        <w:t>hauora ki te tauwhiro hunga whaikaha</w:t>
      </w:r>
      <w:r w:rsidR="00304625" w:rsidRPr="00111D44">
        <w:rPr>
          <w:rFonts w:ascii="Fira Sans" w:hAnsi="Fira Sans"/>
          <w:color w:val="0AB58F"/>
          <w:lang w:val="en-NZ"/>
        </w:rPr>
        <w:t>?</w:t>
      </w:r>
    </w:p>
    <w:p w14:paraId="3BF94528" w14:textId="000F1920" w:rsidR="003628B3" w:rsidRDefault="00F902FB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Ina </w:t>
      </w:r>
      <w:r w:rsidR="008B0C75">
        <w:rPr>
          <w:rFonts w:ascii="Fira Sans" w:hAnsi="Fira Sans"/>
          <w:sz w:val="24"/>
          <w:szCs w:val="24"/>
        </w:rPr>
        <w:t xml:space="preserve">hē te waiaro o </w:t>
      </w:r>
      <w:r>
        <w:rPr>
          <w:rFonts w:ascii="Fira Sans" w:hAnsi="Fira Sans"/>
          <w:sz w:val="24"/>
          <w:szCs w:val="24"/>
        </w:rPr>
        <w:t>ngā</w:t>
      </w:r>
      <w:r w:rsidR="00FA4C02">
        <w:rPr>
          <w:rFonts w:ascii="Fira Sans" w:hAnsi="Fira Sans"/>
          <w:sz w:val="24"/>
          <w:szCs w:val="24"/>
        </w:rPr>
        <w:t xml:space="preserve"> kaimahi tiaki hauora </w:t>
      </w:r>
      <w:r w:rsidR="005257A5">
        <w:rPr>
          <w:rFonts w:ascii="Fira Sans" w:hAnsi="Fira Sans"/>
          <w:sz w:val="24"/>
          <w:szCs w:val="24"/>
        </w:rPr>
        <w:t xml:space="preserve">ki te hunga whaikaha, kāore e āta whakarongo, kāore rānei e tika </w:t>
      </w:r>
      <w:r w:rsidR="009B5278">
        <w:rPr>
          <w:rFonts w:ascii="Fira Sans" w:hAnsi="Fira Sans"/>
          <w:sz w:val="24"/>
          <w:szCs w:val="24"/>
        </w:rPr>
        <w:t xml:space="preserve">ana </w:t>
      </w:r>
      <w:r w:rsidR="005257A5">
        <w:rPr>
          <w:rFonts w:ascii="Fira Sans" w:hAnsi="Fira Sans"/>
          <w:sz w:val="24"/>
          <w:szCs w:val="24"/>
        </w:rPr>
        <w:t xml:space="preserve">te whakangungu, he raru </w:t>
      </w:r>
      <w:r w:rsidR="009B5278">
        <w:rPr>
          <w:rFonts w:ascii="Fira Sans" w:hAnsi="Fira Sans"/>
          <w:sz w:val="24"/>
          <w:szCs w:val="24"/>
        </w:rPr>
        <w:t>ka haere</w:t>
      </w:r>
      <w:r w:rsidR="00A54E1B" w:rsidRPr="00AA084F">
        <w:rPr>
          <w:rFonts w:ascii="Fira Sans" w:hAnsi="Fira Sans"/>
          <w:sz w:val="24"/>
          <w:szCs w:val="24"/>
        </w:rPr>
        <w:t xml:space="preserve">. </w:t>
      </w:r>
      <w:r w:rsidR="00C75C64">
        <w:rPr>
          <w:rFonts w:ascii="Fira Sans" w:hAnsi="Fira Sans"/>
          <w:sz w:val="24"/>
          <w:szCs w:val="24"/>
        </w:rPr>
        <w:t xml:space="preserve">Kāore </w:t>
      </w:r>
      <w:r w:rsidR="009B5278">
        <w:rPr>
          <w:rFonts w:ascii="Fira Sans" w:hAnsi="Fira Sans"/>
          <w:sz w:val="24"/>
          <w:szCs w:val="24"/>
        </w:rPr>
        <w:t xml:space="preserve">hoki </w:t>
      </w:r>
      <w:r w:rsidR="00C75C64">
        <w:rPr>
          <w:rFonts w:ascii="Fira Sans" w:hAnsi="Fira Sans"/>
          <w:sz w:val="24"/>
          <w:szCs w:val="24"/>
        </w:rPr>
        <w:t>pea rātou e āta kōrero</w:t>
      </w:r>
      <w:r w:rsidR="009B5278">
        <w:rPr>
          <w:rFonts w:ascii="Fira Sans" w:hAnsi="Fira Sans"/>
          <w:sz w:val="24"/>
          <w:szCs w:val="24"/>
        </w:rPr>
        <w:t xml:space="preserve"> mai</w:t>
      </w:r>
      <w:r w:rsidR="00D91D77">
        <w:rPr>
          <w:rFonts w:ascii="Fira Sans" w:hAnsi="Fira Sans"/>
          <w:sz w:val="24"/>
          <w:szCs w:val="24"/>
        </w:rPr>
        <w:t xml:space="preserve"> kia</w:t>
      </w:r>
      <w:r w:rsidR="00C75C64">
        <w:rPr>
          <w:rFonts w:ascii="Fira Sans" w:hAnsi="Fira Sans"/>
          <w:sz w:val="24"/>
          <w:szCs w:val="24"/>
        </w:rPr>
        <w:t xml:space="preserve"> whakamāmā </w:t>
      </w:r>
      <w:r w:rsidR="00D91D77">
        <w:rPr>
          <w:rFonts w:ascii="Fira Sans" w:hAnsi="Fira Sans"/>
          <w:sz w:val="24"/>
          <w:szCs w:val="24"/>
        </w:rPr>
        <w:t xml:space="preserve">i </w:t>
      </w:r>
      <w:r w:rsidR="00C75C64">
        <w:rPr>
          <w:rFonts w:ascii="Fira Sans" w:hAnsi="Fira Sans"/>
          <w:sz w:val="24"/>
          <w:szCs w:val="24"/>
        </w:rPr>
        <w:t xml:space="preserve">te huarahi, </w:t>
      </w:r>
      <w:r w:rsidR="00D91D77">
        <w:rPr>
          <w:rFonts w:ascii="Fira Sans" w:hAnsi="Fira Sans"/>
          <w:sz w:val="24"/>
          <w:szCs w:val="24"/>
        </w:rPr>
        <w:t xml:space="preserve">kāhore rānei </w:t>
      </w:r>
      <w:r w:rsidR="00C75C64">
        <w:rPr>
          <w:rFonts w:ascii="Fira Sans" w:hAnsi="Fira Sans"/>
          <w:sz w:val="24"/>
          <w:szCs w:val="24"/>
        </w:rPr>
        <w:t>e tika te āwhina</w:t>
      </w:r>
      <w:r w:rsidR="00A54E1B" w:rsidRPr="00AA084F">
        <w:rPr>
          <w:rFonts w:ascii="Fira Sans" w:hAnsi="Fira Sans"/>
          <w:sz w:val="24"/>
          <w:szCs w:val="24"/>
        </w:rPr>
        <w:t xml:space="preserve">. </w:t>
      </w:r>
      <w:r w:rsidR="00C75C64">
        <w:rPr>
          <w:rFonts w:ascii="Fira Sans" w:hAnsi="Fira Sans"/>
          <w:sz w:val="24"/>
          <w:szCs w:val="24"/>
        </w:rPr>
        <w:t xml:space="preserve">Nā konei ka uaua haere </w:t>
      </w:r>
      <w:r w:rsidR="007D1C0A">
        <w:rPr>
          <w:rFonts w:ascii="Fira Sans" w:hAnsi="Fira Sans"/>
          <w:sz w:val="24"/>
          <w:szCs w:val="24"/>
        </w:rPr>
        <w:t>te whiwhi mātai tika, whiwhi maimoa tika i ia wāhanga o te tauwhiro mate pukupuku</w:t>
      </w:r>
      <w:r w:rsidR="00A54E1B" w:rsidRPr="00AA084F">
        <w:rPr>
          <w:rFonts w:ascii="Fira Sans" w:hAnsi="Fira Sans"/>
          <w:sz w:val="24"/>
          <w:szCs w:val="24"/>
        </w:rPr>
        <w:t>.</w:t>
      </w:r>
    </w:p>
    <w:p w14:paraId="37192AD1" w14:textId="77777777" w:rsidR="003378C4" w:rsidRPr="00AA084F" w:rsidRDefault="003378C4">
      <w:pPr>
        <w:rPr>
          <w:rFonts w:ascii="Fira Sans" w:hAnsi="Fira Sans"/>
          <w:sz w:val="24"/>
          <w:szCs w:val="24"/>
        </w:rPr>
      </w:pPr>
    </w:p>
    <w:p w14:paraId="64DEF62E" w14:textId="7FA5DD47" w:rsidR="003628B3" w:rsidRPr="00111D44" w:rsidRDefault="00C953E3">
      <w:pPr>
        <w:pStyle w:val="Heading2"/>
        <w:rPr>
          <w:rFonts w:ascii="Fira Sans" w:hAnsi="Fira Sans"/>
          <w:color w:val="0AB58F"/>
          <w:lang w:val="en-NZ"/>
        </w:rPr>
      </w:pPr>
      <w:r>
        <w:rPr>
          <w:rFonts w:ascii="Fira Sans" w:hAnsi="Fira Sans"/>
          <w:color w:val="0AB58F"/>
          <w:lang w:val="en-NZ"/>
        </w:rPr>
        <w:t xml:space="preserve">He </w:t>
      </w:r>
      <w:r w:rsidR="00B008FC">
        <w:rPr>
          <w:rFonts w:ascii="Fira Sans" w:hAnsi="Fira Sans"/>
          <w:color w:val="0AB58F"/>
          <w:lang w:val="en-NZ"/>
        </w:rPr>
        <w:t>rerekē</w:t>
      </w:r>
      <w:r>
        <w:rPr>
          <w:rFonts w:ascii="Fira Sans" w:hAnsi="Fira Sans"/>
          <w:color w:val="0AB58F"/>
          <w:lang w:val="en-NZ"/>
        </w:rPr>
        <w:t xml:space="preserve"> ngā pāpātanga </w:t>
      </w:r>
      <w:r w:rsidR="00B008FC">
        <w:rPr>
          <w:rFonts w:ascii="Fira Sans" w:hAnsi="Fira Sans"/>
          <w:color w:val="0AB58F"/>
          <w:lang w:val="en-NZ"/>
        </w:rPr>
        <w:t>mātai mate pukupuku mō te hunga whaikaha</w:t>
      </w:r>
      <w:r w:rsidR="00304625" w:rsidRPr="00111D44">
        <w:rPr>
          <w:rFonts w:ascii="Fira Sans" w:hAnsi="Fira Sans"/>
          <w:color w:val="0AB58F"/>
          <w:lang w:val="en-NZ"/>
        </w:rPr>
        <w:t>?</w:t>
      </w:r>
    </w:p>
    <w:p w14:paraId="26D3717D" w14:textId="2412CF78" w:rsidR="0065794E" w:rsidRPr="00AA084F" w:rsidRDefault="00B008FC" w:rsidP="003828B1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Āe</w:t>
      </w:r>
      <w:r w:rsidR="008F6640" w:rsidRPr="1CA0E95C">
        <w:rPr>
          <w:rFonts w:ascii="Fira Sans" w:hAnsi="Fira Sans"/>
          <w:sz w:val="24"/>
          <w:szCs w:val="24"/>
        </w:rPr>
        <w:t xml:space="preserve">. </w:t>
      </w:r>
      <w:r w:rsidR="0096508D">
        <w:rPr>
          <w:rFonts w:ascii="Fira Sans" w:hAnsi="Fira Sans"/>
          <w:sz w:val="24"/>
          <w:szCs w:val="24"/>
        </w:rPr>
        <w:t>E ai ki ngā rangahau huri noa i te ao e kī ana ka iti iho te mātai mate pukupuku o te hunga whaikaha</w:t>
      </w:r>
      <w:r w:rsidR="003828B1" w:rsidRPr="1CA0E95C">
        <w:rPr>
          <w:rFonts w:ascii="Fira Sans" w:hAnsi="Fira Sans"/>
          <w:sz w:val="24"/>
          <w:szCs w:val="24"/>
        </w:rPr>
        <w:t xml:space="preserve">, </w:t>
      </w:r>
      <w:r w:rsidR="008F76D0">
        <w:rPr>
          <w:rFonts w:ascii="Fira Sans" w:hAnsi="Fira Sans"/>
          <w:sz w:val="24"/>
          <w:szCs w:val="24"/>
        </w:rPr>
        <w:t xml:space="preserve">te mea ū anō hoki me te mea o </w:t>
      </w:r>
      <w:proofErr w:type="spellStart"/>
      <w:r w:rsidR="008F76D0">
        <w:rPr>
          <w:rFonts w:ascii="Fira Sans" w:hAnsi="Fira Sans"/>
          <w:sz w:val="24"/>
          <w:szCs w:val="24"/>
        </w:rPr>
        <w:t>te</w:t>
      </w:r>
      <w:proofErr w:type="spellEnd"/>
      <w:r w:rsidR="008F76D0">
        <w:rPr>
          <w:rFonts w:ascii="Fira Sans" w:hAnsi="Fira Sans"/>
          <w:sz w:val="24"/>
          <w:szCs w:val="24"/>
        </w:rPr>
        <w:t xml:space="preserve"> </w:t>
      </w:r>
      <w:proofErr w:type="spellStart"/>
      <w:r w:rsidR="008F76D0">
        <w:rPr>
          <w:rFonts w:ascii="Fira Sans" w:hAnsi="Fira Sans"/>
          <w:sz w:val="24"/>
          <w:szCs w:val="24"/>
        </w:rPr>
        <w:t>waha</w:t>
      </w:r>
      <w:proofErr w:type="spellEnd"/>
      <w:r w:rsidR="008F76D0">
        <w:rPr>
          <w:rFonts w:ascii="Fira Sans" w:hAnsi="Fira Sans"/>
          <w:sz w:val="24"/>
          <w:szCs w:val="24"/>
        </w:rPr>
        <w:t xml:space="preserve"> </w:t>
      </w:r>
      <w:proofErr w:type="spellStart"/>
      <w:r w:rsidR="008F76D0">
        <w:rPr>
          <w:rFonts w:ascii="Fira Sans" w:hAnsi="Fira Sans"/>
          <w:sz w:val="24"/>
          <w:szCs w:val="24"/>
        </w:rPr>
        <w:t>whare</w:t>
      </w:r>
      <w:proofErr w:type="spellEnd"/>
      <w:r w:rsidR="008F76D0">
        <w:rPr>
          <w:rFonts w:ascii="Fira Sans" w:hAnsi="Fira Sans"/>
          <w:sz w:val="24"/>
          <w:szCs w:val="24"/>
        </w:rPr>
        <w:t xml:space="preserve"> tangata</w:t>
      </w:r>
      <w:r w:rsidR="003828B1" w:rsidRPr="1CA0E95C">
        <w:rPr>
          <w:rFonts w:ascii="Fira Sans" w:hAnsi="Fira Sans"/>
          <w:sz w:val="24"/>
          <w:szCs w:val="24"/>
        </w:rPr>
        <w:t xml:space="preserve">. </w:t>
      </w:r>
      <w:r w:rsidR="00433FCE">
        <w:rPr>
          <w:rFonts w:ascii="Fira Sans" w:hAnsi="Fira Sans"/>
          <w:sz w:val="24"/>
          <w:szCs w:val="24"/>
        </w:rPr>
        <w:t>K</w:t>
      </w:r>
      <w:r w:rsidR="008F76D0">
        <w:rPr>
          <w:rFonts w:ascii="Fira Sans" w:hAnsi="Fira Sans"/>
          <w:sz w:val="24"/>
          <w:szCs w:val="24"/>
        </w:rPr>
        <w:t xml:space="preserve">a mutu e kore </w:t>
      </w:r>
      <w:r w:rsidR="00433FCE">
        <w:rPr>
          <w:rFonts w:ascii="Fira Sans" w:hAnsi="Fira Sans"/>
          <w:sz w:val="24"/>
          <w:szCs w:val="24"/>
        </w:rPr>
        <w:t xml:space="preserve">pea </w:t>
      </w:r>
      <w:r w:rsidR="008F76D0">
        <w:rPr>
          <w:rFonts w:ascii="Fira Sans" w:hAnsi="Fira Sans"/>
          <w:sz w:val="24"/>
          <w:szCs w:val="24"/>
        </w:rPr>
        <w:t>e kitea wawetia</w:t>
      </w:r>
      <w:r w:rsidR="00433FCE">
        <w:rPr>
          <w:rFonts w:ascii="Fira Sans" w:hAnsi="Fira Sans"/>
          <w:sz w:val="24"/>
          <w:szCs w:val="24"/>
        </w:rPr>
        <w:t>,</w:t>
      </w:r>
      <w:r w:rsidR="008F76D0">
        <w:rPr>
          <w:rFonts w:ascii="Fira Sans" w:hAnsi="Fira Sans"/>
          <w:sz w:val="24"/>
          <w:szCs w:val="24"/>
        </w:rPr>
        <w:t xml:space="preserve"> </w:t>
      </w:r>
      <w:r w:rsidR="00433FCE">
        <w:rPr>
          <w:rFonts w:ascii="Fira Sans" w:hAnsi="Fira Sans"/>
          <w:sz w:val="24"/>
          <w:szCs w:val="24"/>
        </w:rPr>
        <w:t>me te aha, ka uaua te maimoa, ā, ka kino haere te hauora</w:t>
      </w:r>
      <w:r w:rsidR="003828B1" w:rsidRPr="1CA0E95C">
        <w:rPr>
          <w:rFonts w:ascii="Fira Sans" w:hAnsi="Fira Sans"/>
          <w:sz w:val="24"/>
          <w:szCs w:val="24"/>
        </w:rPr>
        <w:t>.</w:t>
      </w:r>
    </w:p>
    <w:p w14:paraId="7DA28325" w14:textId="36219EE9" w:rsidR="006A4628" w:rsidRDefault="008B7B7C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lastRenderedPageBreak/>
        <w:t>He nui ngā take ka werohia te hunga whaikaha i te wā o te mātai mate pukupuku me te maimoatanga</w:t>
      </w:r>
      <w:r w:rsidR="003828B1" w:rsidRPr="00AA084F">
        <w:rPr>
          <w:rFonts w:ascii="Fira Sans" w:hAnsi="Fira Sans"/>
          <w:sz w:val="24"/>
          <w:szCs w:val="24"/>
        </w:rPr>
        <w:t>. T</w:t>
      </w:r>
      <w:r w:rsidR="00EC4E2F">
        <w:rPr>
          <w:rFonts w:ascii="Fira Sans" w:hAnsi="Fira Sans"/>
          <w:sz w:val="24"/>
          <w:szCs w:val="24"/>
        </w:rPr>
        <w:t xml:space="preserve">ae </w:t>
      </w:r>
      <w:proofErr w:type="spellStart"/>
      <w:r w:rsidR="00EC4E2F">
        <w:rPr>
          <w:rFonts w:ascii="Fira Sans" w:hAnsi="Fira Sans"/>
          <w:sz w:val="24"/>
          <w:szCs w:val="24"/>
        </w:rPr>
        <w:t>atu</w:t>
      </w:r>
      <w:proofErr w:type="spellEnd"/>
      <w:r w:rsidR="00EC4E2F">
        <w:rPr>
          <w:rFonts w:ascii="Fira Sans" w:hAnsi="Fira Sans"/>
          <w:sz w:val="24"/>
          <w:szCs w:val="24"/>
        </w:rPr>
        <w:t xml:space="preserve"> ki </w:t>
      </w:r>
      <w:proofErr w:type="spellStart"/>
      <w:r w:rsidR="00EC4E2F">
        <w:rPr>
          <w:rFonts w:ascii="Fira Sans" w:hAnsi="Fira Sans"/>
          <w:sz w:val="24"/>
          <w:szCs w:val="24"/>
        </w:rPr>
        <w:t>ngā</w:t>
      </w:r>
      <w:proofErr w:type="spellEnd"/>
      <w:r w:rsidR="00EC4E2F">
        <w:rPr>
          <w:rFonts w:ascii="Fira Sans" w:hAnsi="Fira Sans"/>
          <w:sz w:val="24"/>
          <w:szCs w:val="24"/>
        </w:rPr>
        <w:t xml:space="preserve"> </w:t>
      </w:r>
      <w:proofErr w:type="spellStart"/>
      <w:r w:rsidR="00EC4E2F">
        <w:rPr>
          <w:rFonts w:ascii="Fira Sans" w:hAnsi="Fira Sans"/>
          <w:sz w:val="24"/>
          <w:szCs w:val="24"/>
        </w:rPr>
        <w:t>whare</w:t>
      </w:r>
      <w:proofErr w:type="spellEnd"/>
      <w:r w:rsidR="00EC4E2F">
        <w:rPr>
          <w:rFonts w:ascii="Fira Sans" w:hAnsi="Fira Sans"/>
          <w:sz w:val="24"/>
          <w:szCs w:val="24"/>
        </w:rPr>
        <w:t xml:space="preserve"> rongoā me </w:t>
      </w:r>
      <w:proofErr w:type="spellStart"/>
      <w:r w:rsidR="00EC4E2F">
        <w:rPr>
          <w:rFonts w:ascii="Fira Sans" w:hAnsi="Fira Sans"/>
          <w:sz w:val="24"/>
          <w:szCs w:val="24"/>
        </w:rPr>
        <w:t>ngā</w:t>
      </w:r>
      <w:proofErr w:type="spellEnd"/>
      <w:r w:rsidR="00EC4E2F">
        <w:rPr>
          <w:rFonts w:ascii="Fira Sans" w:hAnsi="Fira Sans"/>
          <w:sz w:val="24"/>
          <w:szCs w:val="24"/>
        </w:rPr>
        <w:t xml:space="preserve"> wā hei hui</w:t>
      </w:r>
      <w:r w:rsidR="005460AD">
        <w:rPr>
          <w:rFonts w:ascii="Fira Sans" w:hAnsi="Fira Sans"/>
          <w:sz w:val="24"/>
          <w:szCs w:val="24"/>
        </w:rPr>
        <w:t>, ā,</w:t>
      </w:r>
      <w:r w:rsidR="00EC4E2F">
        <w:rPr>
          <w:rFonts w:ascii="Fira Sans" w:hAnsi="Fira Sans"/>
          <w:sz w:val="24"/>
          <w:szCs w:val="24"/>
        </w:rPr>
        <w:t xml:space="preserve"> e kore e whakaarohia ngā hiahia o te hunga whaikaha, </w:t>
      </w:r>
      <w:r w:rsidR="00EF37D8">
        <w:rPr>
          <w:rFonts w:ascii="Fira Sans" w:hAnsi="Fira Sans"/>
          <w:sz w:val="24"/>
          <w:szCs w:val="24"/>
        </w:rPr>
        <w:t xml:space="preserve">te iti o te āwhina hei whakamahi i ngā ratonga hauora, e kore </w:t>
      </w:r>
      <w:r w:rsidR="0057166B">
        <w:rPr>
          <w:rFonts w:ascii="Fira Sans" w:hAnsi="Fira Sans"/>
          <w:sz w:val="24"/>
          <w:szCs w:val="24"/>
        </w:rPr>
        <w:t xml:space="preserve">hoki </w:t>
      </w:r>
      <w:r w:rsidR="00EF37D8">
        <w:rPr>
          <w:rFonts w:ascii="Fira Sans" w:hAnsi="Fira Sans"/>
          <w:sz w:val="24"/>
          <w:szCs w:val="24"/>
        </w:rPr>
        <w:t xml:space="preserve">e </w:t>
      </w:r>
      <w:r w:rsidR="006B4833">
        <w:rPr>
          <w:rFonts w:ascii="Fira Sans" w:hAnsi="Fira Sans"/>
          <w:sz w:val="24"/>
          <w:szCs w:val="24"/>
        </w:rPr>
        <w:t xml:space="preserve">mārama te mōhiohio </w:t>
      </w:r>
      <w:r w:rsidR="0057166B">
        <w:rPr>
          <w:rFonts w:ascii="Fira Sans" w:hAnsi="Fira Sans"/>
          <w:sz w:val="24"/>
          <w:szCs w:val="24"/>
        </w:rPr>
        <w:t>ki</w:t>
      </w:r>
      <w:r w:rsidR="006B4833">
        <w:rPr>
          <w:rFonts w:ascii="Fira Sans" w:hAnsi="Fira Sans"/>
          <w:sz w:val="24"/>
          <w:szCs w:val="24"/>
        </w:rPr>
        <w:t xml:space="preserve"> ngā tūroro, ā, te iti o te whakangungu o ngā kaimahi hauora e pā ana ki ngā </w:t>
      </w:r>
      <w:r w:rsidR="00A6612B">
        <w:rPr>
          <w:rFonts w:ascii="Fira Sans" w:hAnsi="Fira Sans"/>
          <w:sz w:val="24"/>
          <w:szCs w:val="24"/>
        </w:rPr>
        <w:t>hauātanga</w:t>
      </w:r>
      <w:r w:rsidR="003828B1" w:rsidRPr="00AA084F">
        <w:rPr>
          <w:rFonts w:ascii="Fira Sans" w:hAnsi="Fira Sans"/>
          <w:sz w:val="24"/>
          <w:szCs w:val="24"/>
        </w:rPr>
        <w:t>.</w:t>
      </w:r>
    </w:p>
    <w:p w14:paraId="647181FA" w14:textId="3D3F6E54" w:rsidR="00975A30" w:rsidRPr="00B01BB5" w:rsidRDefault="00A6612B" w:rsidP="00975A30">
      <w:pPr>
        <w:rPr>
          <w:rFonts w:ascii="Fira Sans" w:hAnsi="Fira Sans"/>
          <w:sz w:val="24"/>
          <w:szCs w:val="24"/>
          <w:lang w:val="en-NZ"/>
        </w:rPr>
      </w:pPr>
      <w:r>
        <w:rPr>
          <w:rFonts w:ascii="Fira Sans" w:hAnsi="Fira Sans"/>
          <w:sz w:val="24"/>
          <w:szCs w:val="24"/>
          <w:lang w:val="en-NZ"/>
        </w:rPr>
        <w:t xml:space="preserve">Me whai wāhi </w:t>
      </w:r>
      <w:r w:rsidR="0057166B">
        <w:rPr>
          <w:rFonts w:ascii="Fira Sans" w:hAnsi="Fira Sans"/>
          <w:sz w:val="24"/>
          <w:szCs w:val="24"/>
          <w:lang w:val="en-NZ"/>
        </w:rPr>
        <w:t xml:space="preserve">atu </w:t>
      </w:r>
      <w:r>
        <w:rPr>
          <w:rFonts w:ascii="Fira Sans" w:hAnsi="Fira Sans"/>
          <w:sz w:val="24"/>
          <w:szCs w:val="24"/>
          <w:lang w:val="en-NZ"/>
        </w:rPr>
        <w:t>ki ngā kaupapa aukati (</w:t>
      </w:r>
      <w:r w:rsidR="00DB44C8">
        <w:rPr>
          <w:rFonts w:ascii="Fira Sans" w:hAnsi="Fira Sans"/>
          <w:sz w:val="24"/>
          <w:szCs w:val="24"/>
          <w:lang w:val="en-NZ"/>
        </w:rPr>
        <w:t>te whakamutu kai paipa), ngā hōtaka mātai (mātai mate pukupuku pūkahukahu) me ngā ratonga mate pukupuku</w:t>
      </w:r>
      <w:r w:rsidR="00E50D69">
        <w:rPr>
          <w:rFonts w:ascii="Fira Sans" w:hAnsi="Fira Sans"/>
          <w:sz w:val="24"/>
          <w:szCs w:val="24"/>
          <w:lang w:val="en-NZ"/>
        </w:rPr>
        <w:t xml:space="preserve">, ā, me tika hoki mā te hunga whaikaha me </w:t>
      </w:r>
      <w:r w:rsidR="009F05F5">
        <w:rPr>
          <w:rFonts w:ascii="Fira Sans" w:hAnsi="Fira Sans"/>
          <w:sz w:val="24"/>
          <w:szCs w:val="24"/>
          <w:lang w:val="en-NZ"/>
        </w:rPr>
        <w:t>te āhua o te</w:t>
      </w:r>
      <w:r w:rsidR="00E50D69">
        <w:rPr>
          <w:rFonts w:ascii="Fira Sans" w:hAnsi="Fira Sans"/>
          <w:sz w:val="24"/>
          <w:szCs w:val="24"/>
          <w:lang w:val="en-NZ"/>
        </w:rPr>
        <w:t xml:space="preserve"> tauwhiro</w:t>
      </w:r>
      <w:r w:rsidR="00975A30">
        <w:rPr>
          <w:rFonts w:ascii="Fira Sans" w:hAnsi="Fira Sans"/>
          <w:sz w:val="24"/>
          <w:szCs w:val="24"/>
          <w:lang w:val="en-NZ"/>
        </w:rPr>
        <w:t>.</w:t>
      </w:r>
    </w:p>
    <w:p w14:paraId="15983093" w14:textId="77777777" w:rsidR="003378C4" w:rsidRPr="00AA084F" w:rsidRDefault="003378C4">
      <w:pPr>
        <w:rPr>
          <w:rFonts w:ascii="Fira Sans" w:hAnsi="Fira Sans"/>
          <w:sz w:val="24"/>
          <w:szCs w:val="24"/>
        </w:rPr>
      </w:pPr>
    </w:p>
    <w:p w14:paraId="3D0EA6C4" w14:textId="287604E3" w:rsidR="003628B3" w:rsidRPr="009D34F0" w:rsidRDefault="009F05F5">
      <w:pPr>
        <w:pStyle w:val="Heading2"/>
        <w:rPr>
          <w:rFonts w:ascii="Fira Sans" w:hAnsi="Fira Sans"/>
          <w:color w:val="0AB58F"/>
          <w:lang w:val="en-NZ"/>
        </w:rPr>
      </w:pPr>
      <w:r>
        <w:rPr>
          <w:rFonts w:ascii="Fira Sans" w:hAnsi="Fira Sans"/>
          <w:color w:val="0AB58F"/>
          <w:lang w:val="en-NZ"/>
        </w:rPr>
        <w:t>He aha tā te raraunga hei whakapai ake i te tauwhiro mate pukupuku mō te hunga whaikaha</w:t>
      </w:r>
      <w:r w:rsidR="00304625" w:rsidRPr="009D34F0">
        <w:rPr>
          <w:rFonts w:ascii="Fira Sans" w:hAnsi="Fira Sans"/>
          <w:color w:val="0AB58F"/>
          <w:lang w:val="en-NZ"/>
        </w:rPr>
        <w:t>?</w:t>
      </w:r>
    </w:p>
    <w:p w14:paraId="36124280" w14:textId="0F05B447" w:rsidR="00C3761B" w:rsidRPr="00AA084F" w:rsidRDefault="00675EBD" w:rsidP="00C3761B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He </w:t>
      </w:r>
      <w:proofErr w:type="spellStart"/>
      <w:r>
        <w:rPr>
          <w:rFonts w:ascii="Fira Sans" w:hAnsi="Fira Sans"/>
          <w:sz w:val="24"/>
          <w:szCs w:val="24"/>
        </w:rPr>
        <w:t>mea</w:t>
      </w:r>
      <w:proofErr w:type="spellEnd"/>
      <w:r>
        <w:rPr>
          <w:rFonts w:ascii="Fira Sans" w:hAnsi="Fira Sans"/>
          <w:sz w:val="24"/>
          <w:szCs w:val="24"/>
        </w:rPr>
        <w:t xml:space="preserve"> nui </w:t>
      </w:r>
      <w:proofErr w:type="spellStart"/>
      <w:r>
        <w:rPr>
          <w:rFonts w:ascii="Fira Sans" w:hAnsi="Fira Sans"/>
          <w:sz w:val="24"/>
          <w:szCs w:val="24"/>
        </w:rPr>
        <w:t>te</w:t>
      </w:r>
      <w:proofErr w:type="spellEnd"/>
      <w:r>
        <w:rPr>
          <w:rFonts w:ascii="Fira Sans" w:hAnsi="Fira Sans"/>
          <w:sz w:val="24"/>
          <w:szCs w:val="24"/>
        </w:rPr>
        <w:t xml:space="preserve"> </w:t>
      </w:r>
      <w:proofErr w:type="spellStart"/>
      <w:r>
        <w:rPr>
          <w:rFonts w:ascii="Fira Sans" w:hAnsi="Fira Sans"/>
          <w:sz w:val="24"/>
          <w:szCs w:val="24"/>
        </w:rPr>
        <w:t>kohikohi</w:t>
      </w:r>
      <w:proofErr w:type="spellEnd"/>
      <w:r>
        <w:rPr>
          <w:rFonts w:ascii="Fira Sans" w:hAnsi="Fira Sans"/>
          <w:sz w:val="24"/>
          <w:szCs w:val="24"/>
        </w:rPr>
        <w:t xml:space="preserve"> raraunga papai, raraunga māmā te whai mō te hunga whaikaha kia kite</w:t>
      </w:r>
      <w:r w:rsidR="00656072">
        <w:rPr>
          <w:rFonts w:ascii="Fira Sans" w:hAnsi="Fira Sans"/>
          <w:sz w:val="24"/>
          <w:szCs w:val="24"/>
        </w:rPr>
        <w:t>a</w:t>
      </w:r>
      <w:r>
        <w:rPr>
          <w:rFonts w:ascii="Fira Sans" w:hAnsi="Fira Sans"/>
          <w:sz w:val="24"/>
          <w:szCs w:val="24"/>
        </w:rPr>
        <w:t xml:space="preserve"> </w:t>
      </w:r>
      <w:r w:rsidR="00073BC1">
        <w:rPr>
          <w:rFonts w:ascii="Fira Sans" w:hAnsi="Fira Sans"/>
          <w:sz w:val="24"/>
          <w:szCs w:val="24"/>
        </w:rPr>
        <w:t xml:space="preserve">ngā rerekētanga </w:t>
      </w:r>
      <w:r w:rsidR="00106C2B">
        <w:rPr>
          <w:rFonts w:ascii="Fira Sans" w:hAnsi="Fira Sans"/>
          <w:sz w:val="24"/>
          <w:szCs w:val="24"/>
        </w:rPr>
        <w:t>tōkeke-kore</w:t>
      </w:r>
      <w:r w:rsidR="00656072">
        <w:rPr>
          <w:rFonts w:ascii="Fira Sans" w:hAnsi="Fira Sans"/>
          <w:sz w:val="24"/>
          <w:szCs w:val="24"/>
        </w:rPr>
        <w:t xml:space="preserve"> e pai ake ai ngā ratonga hauora</w:t>
      </w:r>
      <w:r w:rsidR="00C3761B" w:rsidRPr="00AA084F">
        <w:rPr>
          <w:rFonts w:ascii="Fira Sans" w:hAnsi="Fira Sans"/>
          <w:sz w:val="24"/>
          <w:szCs w:val="24"/>
        </w:rPr>
        <w:t xml:space="preserve">. </w:t>
      </w:r>
      <w:r w:rsidR="00106C2B">
        <w:rPr>
          <w:rFonts w:ascii="Fira Sans" w:hAnsi="Fira Sans"/>
          <w:sz w:val="24"/>
          <w:szCs w:val="24"/>
        </w:rPr>
        <w:t xml:space="preserve">Ki te kore ngā pūnaha hauora e kohi pai i ngā kōrero, ka kore pea te hunga whaikaha </w:t>
      </w:r>
      <w:r w:rsidR="00007E37">
        <w:rPr>
          <w:rFonts w:ascii="Fira Sans" w:hAnsi="Fira Sans"/>
          <w:sz w:val="24"/>
          <w:szCs w:val="24"/>
        </w:rPr>
        <w:t>e arohia, ka mutu, auare ake te whakatutuki i ō rātou hiahia</w:t>
      </w:r>
      <w:r w:rsidR="00C3761B" w:rsidRPr="00AA084F">
        <w:rPr>
          <w:rFonts w:ascii="Fira Sans" w:hAnsi="Fira Sans"/>
          <w:sz w:val="24"/>
          <w:szCs w:val="24"/>
        </w:rPr>
        <w:t>.</w:t>
      </w:r>
    </w:p>
    <w:p w14:paraId="619D09F4" w14:textId="0453891D" w:rsidR="00C3761B" w:rsidRPr="00AA084F" w:rsidRDefault="006F5457" w:rsidP="00C3761B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I Aotearoa nei kāore e ōrite te kohikohi mōhiohio mō te hauātanga me te aha ka uaua </w:t>
      </w:r>
      <w:r w:rsidR="00D13FFE">
        <w:rPr>
          <w:rFonts w:ascii="Fira Sans" w:hAnsi="Fira Sans"/>
          <w:sz w:val="24"/>
          <w:szCs w:val="24"/>
        </w:rPr>
        <w:t>kia mōhio ko wai e noho hauā ana, ā, he aha hoki tā rātou e hiahia ana</w:t>
      </w:r>
      <w:r w:rsidR="00C3761B" w:rsidRPr="00AA084F">
        <w:rPr>
          <w:rFonts w:ascii="Fira Sans" w:hAnsi="Fira Sans"/>
          <w:sz w:val="24"/>
          <w:szCs w:val="24"/>
        </w:rPr>
        <w:t xml:space="preserve">. </w:t>
      </w:r>
      <w:r w:rsidR="0018633B">
        <w:rPr>
          <w:rFonts w:ascii="Fira Sans" w:hAnsi="Fira Sans"/>
          <w:sz w:val="24"/>
          <w:szCs w:val="24"/>
        </w:rPr>
        <w:t xml:space="preserve">Koia nei </w:t>
      </w:r>
      <w:r w:rsidR="00163F1C">
        <w:rPr>
          <w:rFonts w:ascii="Fira Sans" w:hAnsi="Fira Sans"/>
          <w:sz w:val="24"/>
          <w:szCs w:val="24"/>
        </w:rPr>
        <w:t>tētahi</w:t>
      </w:r>
      <w:r w:rsidR="0018633B">
        <w:rPr>
          <w:rFonts w:ascii="Fira Sans" w:hAnsi="Fira Sans"/>
          <w:sz w:val="24"/>
          <w:szCs w:val="24"/>
        </w:rPr>
        <w:t xml:space="preserve"> raru nui mō ngā raraunga hauora katoa, hāunga anō te tauwhiro mate pukupuku</w:t>
      </w:r>
      <w:r w:rsidR="00C3761B" w:rsidRPr="00AA084F">
        <w:rPr>
          <w:rFonts w:ascii="Fira Sans" w:hAnsi="Fira Sans"/>
          <w:sz w:val="24"/>
          <w:szCs w:val="24"/>
        </w:rPr>
        <w:t>.</w:t>
      </w:r>
    </w:p>
    <w:p w14:paraId="39ADBDD6" w14:textId="3CAB29AB" w:rsidR="00D874E4" w:rsidRDefault="00B67AC3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Ka non</w:t>
      </w:r>
      <w:r w:rsidR="0067486E">
        <w:rPr>
          <w:rFonts w:ascii="Fira Sans" w:hAnsi="Fira Sans"/>
          <w:sz w:val="24"/>
          <w:szCs w:val="24"/>
        </w:rPr>
        <w:t>o</w:t>
      </w:r>
      <w:r>
        <w:rPr>
          <w:rFonts w:ascii="Fira Sans" w:hAnsi="Fira Sans"/>
          <w:sz w:val="24"/>
          <w:szCs w:val="24"/>
        </w:rPr>
        <w:t xml:space="preserve">ke hoki ērā atu whenua </w:t>
      </w:r>
      <w:r w:rsidR="0067486E">
        <w:rPr>
          <w:rFonts w:ascii="Fira Sans" w:hAnsi="Fira Sans"/>
          <w:sz w:val="24"/>
          <w:szCs w:val="24"/>
        </w:rPr>
        <w:t>nā te rerekētanga o te tautohu i te hauātanga me te kohi raraunga, ka mutu, ka uaua te whakataurite i ngā hu</w:t>
      </w:r>
      <w:r w:rsidR="00951E59">
        <w:rPr>
          <w:rFonts w:ascii="Fira Sans" w:hAnsi="Fira Sans"/>
          <w:sz w:val="24"/>
          <w:szCs w:val="24"/>
        </w:rPr>
        <w:t>a</w:t>
      </w:r>
      <w:r w:rsidR="0067486E">
        <w:rPr>
          <w:rFonts w:ascii="Fira Sans" w:hAnsi="Fira Sans"/>
          <w:sz w:val="24"/>
          <w:szCs w:val="24"/>
        </w:rPr>
        <w:t xml:space="preserve"> kia mārama ki te pikitia nui</w:t>
      </w:r>
      <w:r w:rsidR="00C3761B" w:rsidRPr="00AA084F">
        <w:rPr>
          <w:rFonts w:ascii="Fira Sans" w:hAnsi="Fira Sans"/>
          <w:sz w:val="24"/>
          <w:szCs w:val="24"/>
        </w:rPr>
        <w:t xml:space="preserve">. </w:t>
      </w:r>
      <w:r w:rsidR="006612EB">
        <w:rPr>
          <w:rFonts w:ascii="Fira Sans" w:hAnsi="Fira Sans"/>
          <w:sz w:val="24"/>
          <w:szCs w:val="24"/>
        </w:rPr>
        <w:t xml:space="preserve">Kia tōkeke mai ngā āhuatanga me te whakapai ake i ngā ratonga, me </w:t>
      </w:r>
      <w:r w:rsidR="008C2EA7">
        <w:rPr>
          <w:rFonts w:ascii="Fira Sans" w:hAnsi="Fira Sans"/>
          <w:sz w:val="24"/>
          <w:szCs w:val="24"/>
        </w:rPr>
        <w:t>āta</w:t>
      </w:r>
      <w:r w:rsidR="006612EB">
        <w:rPr>
          <w:rFonts w:ascii="Fira Sans" w:hAnsi="Fira Sans"/>
          <w:sz w:val="24"/>
          <w:szCs w:val="24"/>
        </w:rPr>
        <w:t xml:space="preserve"> kohikohi raraunga hauātanga</w:t>
      </w:r>
      <w:r w:rsidR="008C2EA7">
        <w:rPr>
          <w:rFonts w:ascii="Fira Sans" w:hAnsi="Fira Sans"/>
          <w:sz w:val="24"/>
          <w:szCs w:val="24"/>
        </w:rPr>
        <w:t xml:space="preserve">, ā, kia ōrite ngā paearu </w:t>
      </w:r>
      <w:r w:rsidR="00DF645F">
        <w:rPr>
          <w:rFonts w:ascii="Fira Sans" w:hAnsi="Fira Sans"/>
          <w:sz w:val="24"/>
          <w:szCs w:val="24"/>
        </w:rPr>
        <w:t>huri noa</w:t>
      </w:r>
      <w:r w:rsidR="00C3761B" w:rsidRPr="00AA084F">
        <w:rPr>
          <w:rFonts w:ascii="Fira Sans" w:hAnsi="Fira Sans"/>
          <w:sz w:val="24"/>
          <w:szCs w:val="24"/>
        </w:rPr>
        <w:t>.</w:t>
      </w:r>
    </w:p>
    <w:p w14:paraId="239918CD" w14:textId="77777777" w:rsidR="003378C4" w:rsidRPr="00AA084F" w:rsidRDefault="003378C4">
      <w:pPr>
        <w:rPr>
          <w:rFonts w:ascii="Fira Sans" w:hAnsi="Fira Sans"/>
          <w:sz w:val="24"/>
          <w:szCs w:val="24"/>
        </w:rPr>
      </w:pPr>
    </w:p>
    <w:p w14:paraId="5B05EA5A" w14:textId="58FE996C" w:rsidR="003628B3" w:rsidRPr="004D41CF" w:rsidRDefault="00DF645F">
      <w:pPr>
        <w:pStyle w:val="Heading2"/>
        <w:rPr>
          <w:rFonts w:ascii="Fira Sans" w:hAnsi="Fira Sans"/>
          <w:color w:val="0AB58F"/>
          <w:lang w:val="en-NZ"/>
        </w:rPr>
      </w:pPr>
      <w:r>
        <w:rPr>
          <w:rFonts w:ascii="Fira Sans" w:hAnsi="Fira Sans"/>
          <w:color w:val="0AB58F"/>
          <w:lang w:val="en-NZ"/>
        </w:rPr>
        <w:t xml:space="preserve">Me aha kia whakapai ake </w:t>
      </w:r>
      <w:r w:rsidR="006073E2">
        <w:rPr>
          <w:rFonts w:ascii="Fira Sans" w:hAnsi="Fira Sans"/>
          <w:color w:val="0AB58F"/>
          <w:lang w:val="en-NZ"/>
        </w:rPr>
        <w:t xml:space="preserve">i </w:t>
      </w:r>
      <w:r>
        <w:rPr>
          <w:rFonts w:ascii="Fira Sans" w:hAnsi="Fira Sans"/>
          <w:color w:val="0AB58F"/>
          <w:lang w:val="en-NZ"/>
        </w:rPr>
        <w:t>ngā ratonga mate pukupuku mō te hunga whaikaha</w:t>
      </w:r>
      <w:r w:rsidR="00304625" w:rsidRPr="004D41CF">
        <w:rPr>
          <w:rFonts w:ascii="Fira Sans" w:hAnsi="Fira Sans"/>
          <w:color w:val="0AB58F"/>
          <w:lang w:val="en-NZ"/>
        </w:rPr>
        <w:t>?</w:t>
      </w:r>
    </w:p>
    <w:p w14:paraId="60C88560" w14:textId="6AC5B975" w:rsidR="004A390B" w:rsidRDefault="006073E2" w:rsidP="00FE3E06">
      <w:pPr>
        <w:spacing w:after="0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Ko ngā kōwhiringa</w:t>
      </w:r>
      <w:r w:rsidR="00F75E84" w:rsidRPr="0072733F">
        <w:rPr>
          <w:rFonts w:ascii="Fira Sans" w:hAnsi="Fira Sans"/>
          <w:sz w:val="24"/>
          <w:szCs w:val="24"/>
        </w:rPr>
        <w:t>:</w:t>
      </w:r>
    </w:p>
    <w:p w14:paraId="236209CB" w14:textId="60986BD3" w:rsidR="004A390B" w:rsidRPr="00886497" w:rsidRDefault="006073E2" w:rsidP="014C2EFA">
      <w:pPr>
        <w:pStyle w:val="ListParagraph"/>
        <w:numPr>
          <w:ilvl w:val="0"/>
          <w:numId w:val="46"/>
        </w:numPr>
        <w:spacing w:after="0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Kia hoahoa tahi me ngā tāngata whaikaha</w:t>
      </w:r>
    </w:p>
    <w:p w14:paraId="032ABA2D" w14:textId="6B046706" w:rsidR="00A36585" w:rsidRPr="00886497" w:rsidRDefault="002553D6" w:rsidP="014C2EFA">
      <w:pPr>
        <w:pStyle w:val="ListParagraph"/>
        <w:numPr>
          <w:ilvl w:val="0"/>
          <w:numId w:val="46"/>
        </w:numPr>
        <w:spacing w:after="0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Me mātua whakarite te mōhiohio hauora kia māmā te whai</w:t>
      </w:r>
      <w:r w:rsidR="00A36585" w:rsidRPr="014C2EFA">
        <w:rPr>
          <w:rFonts w:ascii="Fira Sans" w:hAnsi="Fira Sans"/>
          <w:sz w:val="24"/>
          <w:szCs w:val="24"/>
        </w:rPr>
        <w:t xml:space="preserve"> </w:t>
      </w:r>
    </w:p>
    <w:p w14:paraId="696BE685" w14:textId="77777777" w:rsidR="00810D78" w:rsidRDefault="002553D6" w:rsidP="001D4F26">
      <w:pPr>
        <w:pStyle w:val="ListParagraph"/>
        <w:numPr>
          <w:ilvl w:val="0"/>
          <w:numId w:val="46"/>
        </w:numPr>
        <w:rPr>
          <w:rFonts w:ascii="Fira Sans" w:hAnsi="Fira Sans"/>
          <w:sz w:val="24"/>
          <w:szCs w:val="24"/>
        </w:rPr>
      </w:pPr>
      <w:r w:rsidRPr="00810D78">
        <w:rPr>
          <w:rFonts w:ascii="Fira Sans" w:hAnsi="Fira Sans"/>
          <w:sz w:val="24"/>
          <w:szCs w:val="24"/>
        </w:rPr>
        <w:t xml:space="preserve">Kia </w:t>
      </w:r>
      <w:r w:rsidR="00810D78" w:rsidRPr="00810D78">
        <w:rPr>
          <w:rFonts w:ascii="Fira Sans" w:hAnsi="Fira Sans"/>
          <w:sz w:val="24"/>
          <w:szCs w:val="24"/>
        </w:rPr>
        <w:t>kounga te whakangungu mātanga hauora mō te hauātanga</w:t>
      </w:r>
    </w:p>
    <w:p w14:paraId="082B7266" w14:textId="444A5A19" w:rsidR="004A390B" w:rsidRPr="00810D78" w:rsidRDefault="00810D78" w:rsidP="001D4F26">
      <w:pPr>
        <w:pStyle w:val="ListParagraph"/>
        <w:numPr>
          <w:ilvl w:val="0"/>
          <w:numId w:val="46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lastRenderedPageBreak/>
        <w:t xml:space="preserve">Kia māmā te whai wāhi </w:t>
      </w:r>
      <w:proofErr w:type="spellStart"/>
      <w:r>
        <w:rPr>
          <w:rFonts w:ascii="Fira Sans" w:hAnsi="Fira Sans"/>
          <w:sz w:val="24"/>
          <w:szCs w:val="24"/>
        </w:rPr>
        <w:t>atu</w:t>
      </w:r>
      <w:proofErr w:type="spellEnd"/>
      <w:r>
        <w:rPr>
          <w:rFonts w:ascii="Fira Sans" w:hAnsi="Fira Sans"/>
          <w:sz w:val="24"/>
          <w:szCs w:val="24"/>
        </w:rPr>
        <w:t xml:space="preserve"> ki </w:t>
      </w:r>
      <w:proofErr w:type="spellStart"/>
      <w:r>
        <w:rPr>
          <w:rFonts w:ascii="Fira Sans" w:hAnsi="Fira Sans"/>
          <w:sz w:val="24"/>
          <w:szCs w:val="24"/>
        </w:rPr>
        <w:t>ngā</w:t>
      </w:r>
      <w:proofErr w:type="spellEnd"/>
      <w:r>
        <w:rPr>
          <w:rFonts w:ascii="Fira Sans" w:hAnsi="Fira Sans"/>
          <w:sz w:val="24"/>
          <w:szCs w:val="24"/>
        </w:rPr>
        <w:t xml:space="preserve"> </w:t>
      </w:r>
      <w:proofErr w:type="spellStart"/>
      <w:r>
        <w:rPr>
          <w:rFonts w:ascii="Fira Sans" w:hAnsi="Fira Sans"/>
          <w:sz w:val="24"/>
          <w:szCs w:val="24"/>
        </w:rPr>
        <w:t>whare</w:t>
      </w:r>
      <w:proofErr w:type="spellEnd"/>
      <w:r>
        <w:rPr>
          <w:rFonts w:ascii="Fira Sans" w:hAnsi="Fira Sans"/>
          <w:sz w:val="24"/>
          <w:szCs w:val="24"/>
        </w:rPr>
        <w:t xml:space="preserve"> rongoā me </w:t>
      </w:r>
      <w:proofErr w:type="spellStart"/>
      <w:r>
        <w:rPr>
          <w:rFonts w:ascii="Fira Sans" w:hAnsi="Fira Sans"/>
          <w:sz w:val="24"/>
          <w:szCs w:val="24"/>
        </w:rPr>
        <w:t>ngā</w:t>
      </w:r>
      <w:proofErr w:type="spellEnd"/>
      <w:r>
        <w:rPr>
          <w:rFonts w:ascii="Fira Sans" w:hAnsi="Fira Sans"/>
          <w:sz w:val="24"/>
          <w:szCs w:val="24"/>
        </w:rPr>
        <w:t xml:space="preserve"> taputapu</w:t>
      </w:r>
    </w:p>
    <w:p w14:paraId="48492EF3" w14:textId="2C522B26" w:rsidR="00F75E84" w:rsidRDefault="001F25FC" w:rsidP="014C2EFA">
      <w:pPr>
        <w:pStyle w:val="ListParagraph"/>
        <w:numPr>
          <w:ilvl w:val="0"/>
          <w:numId w:val="46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Kia roa ake ngā hui me te āta whakamārama atu i ngā tukanga</w:t>
      </w:r>
      <w:r w:rsidR="0037670A" w:rsidRPr="014C2EFA">
        <w:rPr>
          <w:rFonts w:ascii="Fira Sans" w:hAnsi="Fira Sans"/>
          <w:sz w:val="24"/>
          <w:szCs w:val="24"/>
        </w:rPr>
        <w:t xml:space="preserve">. </w:t>
      </w:r>
    </w:p>
    <w:p w14:paraId="3E613D67" w14:textId="77777777" w:rsidR="003378C4" w:rsidRPr="00886497" w:rsidRDefault="003378C4" w:rsidP="003378C4">
      <w:pPr>
        <w:pStyle w:val="ListParagraph"/>
        <w:rPr>
          <w:rFonts w:ascii="Fira Sans" w:hAnsi="Fira Sans"/>
          <w:sz w:val="24"/>
          <w:szCs w:val="24"/>
        </w:rPr>
      </w:pPr>
    </w:p>
    <w:p w14:paraId="4C721CAD" w14:textId="21E21D28" w:rsidR="003628B3" w:rsidRPr="004D41CF" w:rsidRDefault="00BE333A">
      <w:pPr>
        <w:pStyle w:val="Heading2"/>
        <w:rPr>
          <w:rFonts w:ascii="Fira Sans" w:hAnsi="Fira Sans"/>
          <w:color w:val="0AB58F"/>
          <w:lang w:val="en-NZ"/>
        </w:rPr>
      </w:pPr>
      <w:r>
        <w:rPr>
          <w:rFonts w:ascii="Fira Sans" w:hAnsi="Fira Sans"/>
          <w:color w:val="0AB58F"/>
          <w:lang w:val="en-NZ"/>
        </w:rPr>
        <w:t xml:space="preserve">E pāhikahika ana </w:t>
      </w:r>
      <w:r w:rsidR="007A5037">
        <w:rPr>
          <w:rFonts w:ascii="Fira Sans" w:hAnsi="Fira Sans"/>
          <w:color w:val="0AB58F"/>
          <w:lang w:val="en-NZ"/>
        </w:rPr>
        <w:t xml:space="preserve">te </w:t>
      </w:r>
      <w:r w:rsidR="00FC17AA">
        <w:rPr>
          <w:rFonts w:ascii="Fira Sans" w:hAnsi="Fira Sans"/>
          <w:color w:val="0AB58F"/>
          <w:lang w:val="en-NZ"/>
        </w:rPr>
        <w:t xml:space="preserve">pānga mai ki ngā </w:t>
      </w:r>
      <w:r w:rsidR="00304625" w:rsidRPr="004D41CF">
        <w:rPr>
          <w:rFonts w:ascii="Fira Sans" w:hAnsi="Fira Sans"/>
          <w:color w:val="0AB58F"/>
          <w:lang w:val="en-NZ"/>
        </w:rPr>
        <w:t>tāngata whaikaha Māori?</w:t>
      </w:r>
    </w:p>
    <w:p w14:paraId="50C2F8D5" w14:textId="0EBBC007" w:rsidR="003628B3" w:rsidRDefault="00FC17AA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Āe</w:t>
      </w:r>
      <w:r w:rsidR="00CE7C10" w:rsidRPr="00AA084F">
        <w:rPr>
          <w:rFonts w:ascii="Fira Sans" w:hAnsi="Fira Sans"/>
          <w:sz w:val="24"/>
          <w:szCs w:val="24"/>
        </w:rPr>
        <w:t>.</w:t>
      </w:r>
      <w:r w:rsidR="00BB52AA" w:rsidRPr="00AA084F">
        <w:rPr>
          <w:rFonts w:ascii="Fira Sans" w:hAnsi="Fira Sans"/>
          <w:sz w:val="24"/>
          <w:szCs w:val="24"/>
        </w:rPr>
        <w:t xml:space="preserve"> </w:t>
      </w:r>
      <w:r w:rsidR="00F846BA">
        <w:rPr>
          <w:rFonts w:ascii="Fira Sans" w:hAnsi="Fira Sans"/>
          <w:sz w:val="24"/>
          <w:szCs w:val="24"/>
        </w:rPr>
        <w:t>Ka nui te tūponotanga kia tautohua</w:t>
      </w:r>
      <w:r w:rsidR="00196354">
        <w:rPr>
          <w:rFonts w:ascii="Fira Sans" w:hAnsi="Fira Sans"/>
          <w:sz w:val="24"/>
          <w:szCs w:val="24"/>
        </w:rPr>
        <w:t xml:space="preserve"> ngā t</w:t>
      </w:r>
      <w:r w:rsidR="00CE7C10" w:rsidRPr="00AA084F">
        <w:rPr>
          <w:rFonts w:ascii="Fira Sans" w:hAnsi="Fira Sans"/>
          <w:sz w:val="24"/>
          <w:szCs w:val="24"/>
        </w:rPr>
        <w:t xml:space="preserve">āngata whaikaha Māori </w:t>
      </w:r>
      <w:r w:rsidR="00196354">
        <w:rPr>
          <w:rFonts w:ascii="Fira Sans" w:hAnsi="Fira Sans"/>
          <w:sz w:val="24"/>
          <w:szCs w:val="24"/>
        </w:rPr>
        <w:t>ki te mate pukupuku me te kaha o te wero nā te maimoa tōkeke-kore</w:t>
      </w:r>
      <w:r w:rsidR="005B50FF">
        <w:rPr>
          <w:rFonts w:ascii="Fira Sans" w:hAnsi="Fira Sans"/>
          <w:sz w:val="24"/>
          <w:szCs w:val="24"/>
        </w:rPr>
        <w:t xml:space="preserve">, he āhua nō te tāmitanga me te </w:t>
      </w:r>
      <w:r w:rsidR="00EE4027">
        <w:rPr>
          <w:rFonts w:ascii="Fira Sans" w:hAnsi="Fira Sans"/>
          <w:sz w:val="24"/>
          <w:szCs w:val="24"/>
        </w:rPr>
        <w:t>toihara</w:t>
      </w:r>
      <w:r w:rsidR="005B50FF">
        <w:rPr>
          <w:rFonts w:ascii="Fira Sans" w:hAnsi="Fira Sans"/>
          <w:sz w:val="24"/>
          <w:szCs w:val="24"/>
        </w:rPr>
        <w:t xml:space="preserve"> ki te hunga whaikaha</w:t>
      </w:r>
      <w:r w:rsidR="00CE7C10" w:rsidRPr="00AA084F">
        <w:rPr>
          <w:rFonts w:ascii="Fira Sans" w:hAnsi="Fira Sans"/>
          <w:sz w:val="24"/>
          <w:szCs w:val="24"/>
        </w:rPr>
        <w:t xml:space="preserve">. </w:t>
      </w:r>
      <w:r w:rsidR="00EE4027">
        <w:rPr>
          <w:rFonts w:ascii="Fira Sans" w:hAnsi="Fira Sans"/>
          <w:sz w:val="24"/>
          <w:szCs w:val="24"/>
        </w:rPr>
        <w:t>Me tere te whakatikatika i tēnei āhua</w:t>
      </w:r>
      <w:r w:rsidR="00CE7C10" w:rsidRPr="00AA084F">
        <w:rPr>
          <w:rFonts w:ascii="Fira Sans" w:hAnsi="Fira Sans"/>
          <w:sz w:val="24"/>
          <w:szCs w:val="24"/>
        </w:rPr>
        <w:t>.</w:t>
      </w:r>
    </w:p>
    <w:p w14:paraId="430C8658" w14:textId="77777777" w:rsidR="003378C4" w:rsidRDefault="003378C4">
      <w:pPr>
        <w:rPr>
          <w:rFonts w:ascii="Fira Sans" w:hAnsi="Fira Sans"/>
          <w:sz w:val="24"/>
          <w:szCs w:val="24"/>
        </w:rPr>
      </w:pPr>
    </w:p>
    <w:p w14:paraId="0A2C721C" w14:textId="390A8677" w:rsidR="00DB0B72" w:rsidRPr="004D41CF" w:rsidRDefault="0009402A" w:rsidP="014C2EFA">
      <w:pPr>
        <w:pStyle w:val="Heading2"/>
        <w:rPr>
          <w:rFonts w:ascii="Fira Sans" w:hAnsi="Fira Sans"/>
          <w:color w:val="0AB58F"/>
        </w:rPr>
      </w:pPr>
      <w:r>
        <w:rPr>
          <w:rFonts w:ascii="Fira Sans" w:eastAsia="Fira Sans" w:hAnsi="Fira Sans" w:cs="Fira Sans"/>
          <w:color w:val="0AB58F"/>
        </w:rPr>
        <w:t xml:space="preserve">Pēhea </w:t>
      </w:r>
      <w:r w:rsidR="00B368C3">
        <w:rPr>
          <w:rFonts w:ascii="Fira Sans" w:eastAsia="Fira Sans" w:hAnsi="Fira Sans" w:cs="Fira Sans"/>
          <w:color w:val="0AB58F"/>
        </w:rPr>
        <w:t>e mahia ai ēnei pūrongo e ngā kaimahi o te pūnaha hauora</w:t>
      </w:r>
      <w:r w:rsidR="00DB0B72" w:rsidRPr="014C2EFA">
        <w:rPr>
          <w:rFonts w:ascii="Fira Sans" w:eastAsia="Fira Sans" w:hAnsi="Fira Sans" w:cs="Fira Sans"/>
          <w:color w:val="0AB58F"/>
        </w:rPr>
        <w:t>?</w:t>
      </w:r>
      <w:r w:rsidR="00DB0B72" w:rsidRPr="004D41CF">
        <w:rPr>
          <w:rFonts w:ascii="Arial" w:hAnsi="Arial" w:cs="Arial"/>
          <w:color w:val="0AB58F"/>
        </w:rPr>
        <w:t>  </w:t>
      </w:r>
    </w:p>
    <w:p w14:paraId="11C37ACC" w14:textId="386C5EA5" w:rsidR="00BB52AA" w:rsidRPr="00AA084F" w:rsidRDefault="00B368C3" w:rsidP="00BB52AA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Ko </w:t>
      </w:r>
      <w:r w:rsidR="00F063C6">
        <w:rPr>
          <w:rFonts w:ascii="Fira Sans" w:hAnsi="Fira Sans"/>
          <w:sz w:val="24"/>
          <w:szCs w:val="24"/>
        </w:rPr>
        <w:t>t</w:t>
      </w:r>
      <w:r>
        <w:rPr>
          <w:rFonts w:ascii="Fira Sans" w:hAnsi="Fira Sans"/>
          <w:sz w:val="24"/>
          <w:szCs w:val="24"/>
        </w:rPr>
        <w:t xml:space="preserve">ā te Pokapū pūrongo whaikaha, </w:t>
      </w:r>
      <w:r w:rsidR="00F063C6">
        <w:rPr>
          <w:rFonts w:ascii="Fira Sans" w:hAnsi="Fira Sans"/>
          <w:sz w:val="24"/>
          <w:szCs w:val="24"/>
        </w:rPr>
        <w:t xml:space="preserve">me te pūrongo mate pukupuku he kōrero mā ngā mātanga hauora, ngā kaiwhakahaere </w:t>
      </w:r>
      <w:r w:rsidR="005502E6">
        <w:rPr>
          <w:rFonts w:ascii="Fira Sans" w:hAnsi="Fira Sans"/>
          <w:sz w:val="24"/>
          <w:szCs w:val="24"/>
        </w:rPr>
        <w:t xml:space="preserve">ratonga mate pukupuku </w:t>
      </w:r>
      <w:r w:rsidR="00F063C6">
        <w:rPr>
          <w:rFonts w:ascii="Fira Sans" w:hAnsi="Fira Sans"/>
          <w:sz w:val="24"/>
          <w:szCs w:val="24"/>
        </w:rPr>
        <w:t xml:space="preserve">hoki </w:t>
      </w:r>
      <w:r w:rsidR="005502E6">
        <w:rPr>
          <w:rFonts w:ascii="Fira Sans" w:hAnsi="Fira Sans"/>
          <w:sz w:val="24"/>
          <w:szCs w:val="24"/>
        </w:rPr>
        <w:t>m</w:t>
      </w:r>
      <w:r w:rsidR="00BB52AA" w:rsidRPr="00AA084F">
        <w:rPr>
          <w:rFonts w:ascii="Fira Sans" w:hAnsi="Fira Sans"/>
          <w:sz w:val="24"/>
          <w:szCs w:val="24"/>
        </w:rPr>
        <w:t>e</w:t>
      </w:r>
      <w:r w:rsidR="005502E6">
        <w:rPr>
          <w:rFonts w:ascii="Fira Sans" w:hAnsi="Fira Sans"/>
          <w:sz w:val="24"/>
          <w:szCs w:val="24"/>
        </w:rPr>
        <w:t xml:space="preserve"> ngā pokapū kāwanatanga</w:t>
      </w:r>
      <w:r w:rsidR="00BB52AA" w:rsidRPr="00AA084F">
        <w:rPr>
          <w:rFonts w:ascii="Fira Sans" w:hAnsi="Fira Sans"/>
          <w:sz w:val="24"/>
          <w:szCs w:val="24"/>
        </w:rPr>
        <w:t>.</w:t>
      </w:r>
    </w:p>
    <w:p w14:paraId="1CC83AF6" w14:textId="6723F243" w:rsidR="00BB52AA" w:rsidRDefault="001110C7" w:rsidP="00BB52AA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Kei ngā pūrongo nei he mōhiohio hei kōrerorero, hei </w:t>
      </w:r>
      <w:r w:rsidR="004559F5">
        <w:rPr>
          <w:rFonts w:ascii="Fira Sans" w:hAnsi="Fira Sans"/>
          <w:sz w:val="24"/>
          <w:szCs w:val="24"/>
        </w:rPr>
        <w:t>whakatewhatewha, ā, hei whakapai ake hoki i ngā ratonga mate pukupuku ā</w:t>
      </w:r>
      <w:r w:rsidR="005C56A6">
        <w:rPr>
          <w:rFonts w:ascii="Fira Sans" w:hAnsi="Fira Sans"/>
          <w:sz w:val="24"/>
          <w:szCs w:val="24"/>
        </w:rPr>
        <w:t>-</w:t>
      </w:r>
      <w:r w:rsidR="004559F5">
        <w:rPr>
          <w:rFonts w:ascii="Fira Sans" w:hAnsi="Fira Sans"/>
          <w:sz w:val="24"/>
          <w:szCs w:val="24"/>
        </w:rPr>
        <w:t>kāinga, ā-rohe, ā-motu hoki</w:t>
      </w:r>
      <w:r w:rsidR="00BB52AA" w:rsidRPr="00AA084F">
        <w:rPr>
          <w:rFonts w:ascii="Fira Sans" w:hAnsi="Fira Sans"/>
          <w:sz w:val="24"/>
          <w:szCs w:val="24"/>
        </w:rPr>
        <w:t>.</w:t>
      </w:r>
    </w:p>
    <w:p w14:paraId="3B89BF2A" w14:textId="41FEDAE0" w:rsidR="00A972FF" w:rsidRPr="00B01BB5" w:rsidRDefault="00310AFE" w:rsidP="009815F3">
      <w:pPr>
        <w:rPr>
          <w:lang w:val="en-NZ"/>
        </w:rPr>
      </w:pPr>
      <w:r>
        <w:rPr>
          <w:rFonts w:ascii="Fira Sans" w:hAnsi="Fira Sans"/>
          <w:sz w:val="24"/>
        </w:rPr>
        <w:t>Ina koa, kia whakatikatika i ngā āhua</w:t>
      </w:r>
      <w:r w:rsidR="00E43F87">
        <w:rPr>
          <w:rFonts w:ascii="Fira Sans" w:hAnsi="Fira Sans"/>
          <w:sz w:val="24"/>
        </w:rPr>
        <w:t>tanga</w:t>
      </w:r>
      <w:r>
        <w:rPr>
          <w:rFonts w:ascii="Fira Sans" w:hAnsi="Fira Sans"/>
          <w:sz w:val="24"/>
        </w:rPr>
        <w:t xml:space="preserve"> pāpori </w:t>
      </w:r>
      <w:r w:rsidR="00E43F87">
        <w:rPr>
          <w:rFonts w:ascii="Fira Sans" w:hAnsi="Fira Sans"/>
          <w:sz w:val="24"/>
        </w:rPr>
        <w:t xml:space="preserve">e pā atu ana ki te hauora o </w:t>
      </w:r>
      <w:r w:rsidR="001759BF">
        <w:rPr>
          <w:rFonts w:ascii="Fira Sans" w:hAnsi="Fira Sans"/>
          <w:sz w:val="24"/>
        </w:rPr>
        <w:t xml:space="preserve">te hunga whaikaha—ngā </w:t>
      </w:r>
      <w:r w:rsidR="009815F3" w:rsidRPr="009815F3">
        <w:rPr>
          <w:rFonts w:ascii="Fira Sans" w:hAnsi="Fira Sans"/>
          <w:sz w:val="24"/>
        </w:rPr>
        <w:t>tāngata whaikaha Māori</w:t>
      </w:r>
      <w:r w:rsidR="001759BF">
        <w:rPr>
          <w:rFonts w:ascii="Fira Sans" w:hAnsi="Fira Sans"/>
          <w:sz w:val="24"/>
        </w:rPr>
        <w:t xml:space="preserve"> hoki</w:t>
      </w:r>
      <w:r w:rsidR="009815F3" w:rsidRPr="009815F3">
        <w:rPr>
          <w:rFonts w:ascii="Fira Sans" w:hAnsi="Fira Sans"/>
          <w:sz w:val="24"/>
        </w:rPr>
        <w:t xml:space="preserve">, </w:t>
      </w:r>
      <w:r w:rsidR="001759BF">
        <w:rPr>
          <w:rFonts w:ascii="Fira Sans" w:hAnsi="Fira Sans"/>
          <w:sz w:val="24"/>
        </w:rPr>
        <w:t xml:space="preserve">te hunga whaikaha Pasifika, me ērā ka </w:t>
      </w:r>
      <w:r w:rsidR="000F3A1B">
        <w:rPr>
          <w:rFonts w:ascii="Fira Sans" w:hAnsi="Fira Sans"/>
          <w:sz w:val="24"/>
        </w:rPr>
        <w:t>pā atu te hauātanga i te ohinga—mā konei ka whakaiti haere i te tūraru mate pukupuku</w:t>
      </w:r>
      <w:r w:rsidR="0022407F">
        <w:rPr>
          <w:rFonts w:ascii="Fira Sans" w:hAnsi="Fira Sans"/>
          <w:sz w:val="24"/>
        </w:rPr>
        <w:t xml:space="preserve"> me ētahi atu āhuatanga hauora</w:t>
      </w:r>
      <w:r w:rsidR="009815F3" w:rsidRPr="009815F3">
        <w:rPr>
          <w:rFonts w:ascii="Fira Sans" w:hAnsi="Fira Sans"/>
          <w:sz w:val="24"/>
        </w:rPr>
        <w:t>.</w:t>
      </w:r>
    </w:p>
    <w:p w14:paraId="4448C2E5" w14:textId="21C60323" w:rsidR="005D2272" w:rsidRDefault="0022407F" w:rsidP="00FE565A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Ka āwhina ngā pūrongo i a tātou kia mārama ai </w:t>
      </w:r>
      <w:r w:rsidR="005C56A6">
        <w:rPr>
          <w:rFonts w:ascii="Fira Sans" w:hAnsi="Fira Sans"/>
          <w:sz w:val="24"/>
          <w:szCs w:val="24"/>
        </w:rPr>
        <w:t xml:space="preserve">ki </w:t>
      </w:r>
      <w:r>
        <w:rPr>
          <w:rFonts w:ascii="Fira Sans" w:hAnsi="Fira Sans"/>
          <w:sz w:val="24"/>
          <w:szCs w:val="24"/>
        </w:rPr>
        <w:t>te pānga mai o te mate pukupuku ki te hunga whaikaha</w:t>
      </w:r>
      <w:r w:rsidR="00BB52AA" w:rsidRPr="00AA084F">
        <w:rPr>
          <w:rFonts w:ascii="Fira Sans" w:hAnsi="Fira Sans"/>
          <w:sz w:val="24"/>
          <w:szCs w:val="24"/>
        </w:rPr>
        <w:t xml:space="preserve">. </w:t>
      </w:r>
      <w:r>
        <w:rPr>
          <w:rFonts w:ascii="Fira Sans" w:hAnsi="Fira Sans"/>
          <w:sz w:val="24"/>
          <w:szCs w:val="24"/>
        </w:rPr>
        <w:t xml:space="preserve">Kei ngā pūrongo </w:t>
      </w:r>
      <w:r w:rsidR="00FD37D3">
        <w:rPr>
          <w:rFonts w:ascii="Fira Sans" w:hAnsi="Fira Sans"/>
          <w:sz w:val="24"/>
          <w:szCs w:val="24"/>
        </w:rPr>
        <w:t>h</w:t>
      </w:r>
      <w:r>
        <w:rPr>
          <w:rFonts w:ascii="Fira Sans" w:hAnsi="Fira Sans"/>
          <w:sz w:val="24"/>
          <w:szCs w:val="24"/>
        </w:rPr>
        <w:t xml:space="preserve">e kōrero </w:t>
      </w:r>
      <w:r w:rsidR="00FD37D3">
        <w:rPr>
          <w:rFonts w:ascii="Fira Sans" w:hAnsi="Fira Sans"/>
          <w:sz w:val="24"/>
          <w:szCs w:val="24"/>
        </w:rPr>
        <w:t xml:space="preserve">pono hei whakamahi kia āta whakarite </w:t>
      </w:r>
      <w:r w:rsidR="00930E59">
        <w:rPr>
          <w:rFonts w:ascii="Fira Sans" w:hAnsi="Fira Sans"/>
          <w:sz w:val="24"/>
          <w:szCs w:val="24"/>
        </w:rPr>
        <w:t>i ngā mahere aukati mate pukupuku</w:t>
      </w:r>
      <w:r w:rsidR="0013295B">
        <w:rPr>
          <w:rFonts w:ascii="Fira Sans" w:hAnsi="Fira Sans"/>
          <w:sz w:val="24"/>
          <w:szCs w:val="24"/>
        </w:rPr>
        <w:t>, ā,</w:t>
      </w:r>
      <w:r w:rsidR="00930E59">
        <w:rPr>
          <w:rFonts w:ascii="Fira Sans" w:hAnsi="Fira Sans"/>
          <w:sz w:val="24"/>
          <w:szCs w:val="24"/>
        </w:rPr>
        <w:t xml:space="preserve"> kia wawe te kitenga, kia pai ake ai hoki ngā ratonga mate pukupuku mō te katoa</w:t>
      </w:r>
      <w:r w:rsidR="00BB52AA" w:rsidRPr="00AA084F">
        <w:rPr>
          <w:rFonts w:ascii="Fira Sans" w:hAnsi="Fira Sans"/>
          <w:sz w:val="24"/>
          <w:szCs w:val="24"/>
        </w:rPr>
        <w:t>.</w:t>
      </w:r>
    </w:p>
    <w:p w14:paraId="4679089B" w14:textId="77777777" w:rsidR="003378C4" w:rsidRPr="00AA084F" w:rsidRDefault="003378C4" w:rsidP="00FE565A">
      <w:pPr>
        <w:rPr>
          <w:rFonts w:ascii="Fira Sans" w:hAnsi="Fira Sans"/>
          <w:sz w:val="24"/>
          <w:szCs w:val="24"/>
        </w:rPr>
      </w:pPr>
    </w:p>
    <w:p w14:paraId="1FF1DFDC" w14:textId="31E9721A" w:rsidR="00DB0B72" w:rsidRPr="004D41CF" w:rsidRDefault="0013295B" w:rsidP="014C2EFA">
      <w:pPr>
        <w:pStyle w:val="Heading2"/>
        <w:rPr>
          <w:color w:val="0AB58F"/>
        </w:rPr>
      </w:pPr>
      <w:r>
        <w:rPr>
          <w:rFonts w:ascii="Fira Sans" w:eastAsia="Fira Sans" w:hAnsi="Fira Sans" w:cs="Fira Sans"/>
          <w:color w:val="0AB58F"/>
        </w:rPr>
        <w:t>Kei te ahatia kia pai ake ai ngā ratonga mate pukupuku mō te hunga whaikaha</w:t>
      </w:r>
      <w:r w:rsidR="00DB0B72" w:rsidRPr="014C2EFA">
        <w:rPr>
          <w:rFonts w:ascii="Fira Sans" w:eastAsia="Fira Sans" w:hAnsi="Fira Sans" w:cs="Fira Sans"/>
          <w:color w:val="0AB58F"/>
        </w:rPr>
        <w:t>?</w:t>
      </w:r>
      <w:r w:rsidR="00DB0B72" w:rsidRPr="004D41CF">
        <w:rPr>
          <w:color w:val="0AB58F"/>
        </w:rPr>
        <w:t> </w:t>
      </w:r>
    </w:p>
    <w:p w14:paraId="781BB620" w14:textId="791E5A8D" w:rsidR="007E4E24" w:rsidRPr="00AA084F" w:rsidRDefault="00E216B8" w:rsidP="007E4E24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Anei ētahi mahi e mahia ana kia pai ake ai ngā ratonga mate pukupuku mō te hunga whaikaha</w:t>
      </w:r>
      <w:r w:rsidR="007E4E24" w:rsidRPr="00AA084F">
        <w:rPr>
          <w:rFonts w:ascii="Fira Sans" w:hAnsi="Fira Sans"/>
          <w:sz w:val="24"/>
          <w:szCs w:val="24"/>
        </w:rPr>
        <w:t>:</w:t>
      </w:r>
    </w:p>
    <w:p w14:paraId="4CB124AD" w14:textId="271FD595" w:rsidR="007E4E24" w:rsidRPr="00AA084F" w:rsidRDefault="00F76EAD" w:rsidP="007E4E24">
      <w:pPr>
        <w:pStyle w:val="ListParagraph"/>
        <w:numPr>
          <w:ilvl w:val="0"/>
          <w:numId w:val="40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lastRenderedPageBreak/>
        <w:t>E whaka</w:t>
      </w:r>
      <w:r w:rsidR="00745622">
        <w:rPr>
          <w:rFonts w:ascii="Fira Sans" w:hAnsi="Fira Sans"/>
          <w:sz w:val="24"/>
          <w:szCs w:val="24"/>
        </w:rPr>
        <w:t>houngia</w:t>
      </w:r>
      <w:r>
        <w:rPr>
          <w:rFonts w:ascii="Fira Sans" w:hAnsi="Fira Sans"/>
          <w:sz w:val="24"/>
          <w:szCs w:val="24"/>
        </w:rPr>
        <w:t xml:space="preserve"> ana </w:t>
      </w:r>
      <w:r w:rsidR="00745622" w:rsidRPr="00637482">
        <w:rPr>
          <w:rFonts w:ascii="Fira Sans" w:hAnsi="Fira Sans"/>
          <w:i/>
          <w:iCs/>
          <w:sz w:val="24"/>
          <w:szCs w:val="24"/>
        </w:rPr>
        <w:t>Te</w:t>
      </w:r>
      <w:r w:rsidRPr="00637482">
        <w:rPr>
          <w:rFonts w:ascii="Fira Sans" w:hAnsi="Fira Sans"/>
          <w:i/>
          <w:iCs/>
          <w:sz w:val="24"/>
          <w:szCs w:val="24"/>
        </w:rPr>
        <w:t xml:space="preserve"> </w:t>
      </w:r>
      <w:r w:rsidR="00745622" w:rsidRPr="00637482">
        <w:rPr>
          <w:rFonts w:ascii="Fira Sans" w:hAnsi="Fira Sans"/>
          <w:i/>
          <w:iCs/>
          <w:sz w:val="24"/>
          <w:szCs w:val="24"/>
        </w:rPr>
        <w:t>R</w:t>
      </w:r>
      <w:r w:rsidRPr="00637482">
        <w:rPr>
          <w:rFonts w:ascii="Fira Sans" w:hAnsi="Fira Sans"/>
          <w:i/>
          <w:iCs/>
          <w:sz w:val="24"/>
          <w:szCs w:val="24"/>
        </w:rPr>
        <w:t xml:space="preserve">autaki </w:t>
      </w:r>
      <w:r w:rsidR="00745622" w:rsidRPr="00637482">
        <w:rPr>
          <w:rFonts w:ascii="Fira Sans" w:hAnsi="Fira Sans"/>
          <w:i/>
          <w:iCs/>
          <w:sz w:val="24"/>
          <w:szCs w:val="24"/>
        </w:rPr>
        <w:t xml:space="preserve">Whaikaha o Aotearoa </w:t>
      </w:r>
      <w:r w:rsidR="007E4E24" w:rsidRPr="00637482">
        <w:rPr>
          <w:rFonts w:ascii="Fira Sans" w:hAnsi="Fira Sans"/>
          <w:i/>
          <w:iCs/>
          <w:sz w:val="24"/>
          <w:szCs w:val="24"/>
        </w:rPr>
        <w:t>(2026-2030)</w:t>
      </w:r>
      <w:r w:rsidR="007E4E24" w:rsidRPr="00AA084F">
        <w:rPr>
          <w:rFonts w:ascii="Fira Sans" w:hAnsi="Fira Sans"/>
          <w:sz w:val="24"/>
          <w:szCs w:val="24"/>
        </w:rPr>
        <w:t xml:space="preserve">. </w:t>
      </w:r>
      <w:r w:rsidR="00745622">
        <w:rPr>
          <w:rFonts w:ascii="Fira Sans" w:hAnsi="Fira Sans"/>
          <w:sz w:val="24"/>
          <w:szCs w:val="24"/>
        </w:rPr>
        <w:t>E rima ngā mahi matua mō te hauora</w:t>
      </w:r>
      <w:r w:rsidR="007E4E24" w:rsidRPr="00AA084F">
        <w:rPr>
          <w:rFonts w:ascii="Fira Sans" w:hAnsi="Fira Sans"/>
          <w:sz w:val="24"/>
          <w:szCs w:val="24"/>
        </w:rPr>
        <w:t>:</w:t>
      </w:r>
    </w:p>
    <w:p w14:paraId="464163E8" w14:textId="7FCA4007" w:rsidR="007E4E24" w:rsidRPr="00AA084F" w:rsidRDefault="00745622" w:rsidP="00B107BF">
      <w:pPr>
        <w:pStyle w:val="ListParagraph"/>
        <w:numPr>
          <w:ilvl w:val="1"/>
          <w:numId w:val="40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Te tirotiro </w:t>
      </w:r>
      <w:r w:rsidR="00B067DD">
        <w:rPr>
          <w:rFonts w:ascii="Fira Sans" w:hAnsi="Fira Sans"/>
          <w:sz w:val="24"/>
          <w:szCs w:val="24"/>
        </w:rPr>
        <w:t xml:space="preserve">me te whakapai ake i </w:t>
      </w:r>
      <w:r w:rsidR="00C51422">
        <w:rPr>
          <w:rFonts w:ascii="Fira Sans" w:hAnsi="Fira Sans"/>
          <w:sz w:val="24"/>
          <w:szCs w:val="24"/>
        </w:rPr>
        <w:t>ngā mahi kia māmā te whai wāhi atu ki ngā ratonga hauora, ā, kia kaha hoki te manaaki</w:t>
      </w:r>
      <w:r w:rsidR="007E4E24" w:rsidRPr="00AA084F">
        <w:rPr>
          <w:rFonts w:ascii="Fira Sans" w:hAnsi="Fira Sans"/>
          <w:sz w:val="24"/>
          <w:szCs w:val="24"/>
        </w:rPr>
        <w:t>.</w:t>
      </w:r>
    </w:p>
    <w:p w14:paraId="5F1E6DC8" w14:textId="1928E03A" w:rsidR="007E4E24" w:rsidRPr="00AA084F" w:rsidRDefault="00C51422" w:rsidP="00B107BF">
      <w:pPr>
        <w:pStyle w:val="ListParagraph"/>
        <w:numPr>
          <w:ilvl w:val="1"/>
          <w:numId w:val="40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Āwhin</w:t>
      </w:r>
      <w:r w:rsidR="006E5F5F">
        <w:rPr>
          <w:rFonts w:ascii="Fira Sans" w:hAnsi="Fira Sans"/>
          <w:sz w:val="24"/>
          <w:szCs w:val="24"/>
        </w:rPr>
        <w:t>a ana i ngā kaimahi hauora kia tika te tautoko i te hunga whaikaha</w:t>
      </w:r>
      <w:r w:rsidR="007E4E24" w:rsidRPr="00AA084F">
        <w:rPr>
          <w:rFonts w:ascii="Fira Sans" w:hAnsi="Fira Sans"/>
          <w:sz w:val="24"/>
          <w:szCs w:val="24"/>
        </w:rPr>
        <w:t>.</w:t>
      </w:r>
    </w:p>
    <w:p w14:paraId="6D78C977" w14:textId="7D0A4CB7" w:rsidR="007E4E24" w:rsidRPr="00AA084F" w:rsidRDefault="006E5F5F" w:rsidP="00B107BF">
      <w:pPr>
        <w:pStyle w:val="ListParagraph"/>
        <w:numPr>
          <w:ilvl w:val="1"/>
          <w:numId w:val="40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Kia nui atu te whai wāhi o te hunga whaikaha ki te ako i ngā pūkenga </w:t>
      </w:r>
      <w:r w:rsidR="00092573">
        <w:rPr>
          <w:rFonts w:ascii="Fira Sans" w:hAnsi="Fira Sans"/>
          <w:sz w:val="24"/>
          <w:szCs w:val="24"/>
        </w:rPr>
        <w:t>tika hei mahi i te pūnaha hauora</w:t>
      </w:r>
      <w:r w:rsidR="007E4E24" w:rsidRPr="00AA084F">
        <w:rPr>
          <w:rFonts w:ascii="Fira Sans" w:hAnsi="Fira Sans"/>
          <w:sz w:val="24"/>
          <w:szCs w:val="24"/>
        </w:rPr>
        <w:t>.</w:t>
      </w:r>
    </w:p>
    <w:p w14:paraId="0DCB63B1" w14:textId="059184E6" w:rsidR="007E4E24" w:rsidRPr="00AA084F" w:rsidRDefault="00092573" w:rsidP="00B107BF">
      <w:pPr>
        <w:pStyle w:val="ListParagraph"/>
        <w:numPr>
          <w:ilvl w:val="1"/>
          <w:numId w:val="40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Kia </w:t>
      </w:r>
      <w:r w:rsidR="002D6C70">
        <w:rPr>
          <w:rFonts w:ascii="Fira Sans" w:hAnsi="Fira Sans"/>
          <w:sz w:val="24"/>
          <w:szCs w:val="24"/>
        </w:rPr>
        <w:t xml:space="preserve">mātua </w:t>
      </w:r>
      <w:r>
        <w:rPr>
          <w:rFonts w:ascii="Fira Sans" w:hAnsi="Fira Sans"/>
          <w:sz w:val="24"/>
          <w:szCs w:val="24"/>
        </w:rPr>
        <w:t>kautehia ngā tāngata whaikaha</w:t>
      </w:r>
      <w:r w:rsidR="002D6C70">
        <w:rPr>
          <w:rFonts w:ascii="Fira Sans" w:hAnsi="Fira Sans"/>
          <w:sz w:val="24"/>
          <w:szCs w:val="24"/>
        </w:rPr>
        <w:t xml:space="preserve"> i te rara</w:t>
      </w:r>
      <w:r w:rsidR="0056259F">
        <w:rPr>
          <w:rFonts w:ascii="Fira Sans" w:hAnsi="Fira Sans"/>
          <w:sz w:val="24"/>
          <w:szCs w:val="24"/>
        </w:rPr>
        <w:t>u</w:t>
      </w:r>
      <w:r w:rsidR="002D6C70">
        <w:rPr>
          <w:rFonts w:ascii="Fira Sans" w:hAnsi="Fira Sans"/>
          <w:sz w:val="24"/>
          <w:szCs w:val="24"/>
        </w:rPr>
        <w:t>nga hauora o te motu</w:t>
      </w:r>
      <w:r w:rsidR="007E4E24" w:rsidRPr="00AA084F">
        <w:rPr>
          <w:rFonts w:ascii="Fira Sans" w:hAnsi="Fira Sans"/>
          <w:sz w:val="24"/>
          <w:szCs w:val="24"/>
        </w:rPr>
        <w:t>.</w:t>
      </w:r>
    </w:p>
    <w:p w14:paraId="0D9971BB" w14:textId="49896147" w:rsidR="007E4E24" w:rsidRPr="00AA084F" w:rsidRDefault="002D6C70" w:rsidP="00B107BF">
      <w:pPr>
        <w:pStyle w:val="ListParagraph"/>
        <w:numPr>
          <w:ilvl w:val="1"/>
          <w:numId w:val="40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Whakaritea he pūnaha </w:t>
      </w:r>
      <w:r w:rsidR="0056259F">
        <w:rPr>
          <w:rFonts w:ascii="Fira Sans" w:hAnsi="Fira Sans"/>
          <w:sz w:val="24"/>
          <w:szCs w:val="24"/>
        </w:rPr>
        <w:t xml:space="preserve">e āhei ai te hunga whaikaha ki te kōrero i ō rātou hiahia </w:t>
      </w:r>
      <w:r w:rsidR="0063554C">
        <w:rPr>
          <w:rFonts w:ascii="Fira Sans" w:hAnsi="Fira Sans"/>
          <w:sz w:val="24"/>
          <w:szCs w:val="24"/>
        </w:rPr>
        <w:t>kei</w:t>
      </w:r>
      <w:r w:rsidR="0056259F">
        <w:rPr>
          <w:rFonts w:ascii="Fira Sans" w:hAnsi="Fira Sans"/>
          <w:sz w:val="24"/>
          <w:szCs w:val="24"/>
        </w:rPr>
        <w:t xml:space="preserve"> ā rātou </w:t>
      </w:r>
      <w:r w:rsidR="0049498F">
        <w:rPr>
          <w:rFonts w:ascii="Fira Sans" w:hAnsi="Fira Sans"/>
          <w:sz w:val="24"/>
          <w:szCs w:val="24"/>
        </w:rPr>
        <w:t xml:space="preserve">Rārangi Hauora ā-Motu </w:t>
      </w:r>
      <w:r w:rsidR="007E4E24" w:rsidRPr="00AA084F">
        <w:rPr>
          <w:rFonts w:ascii="Fira Sans" w:hAnsi="Fira Sans"/>
          <w:sz w:val="24"/>
          <w:szCs w:val="24"/>
        </w:rPr>
        <w:t>(NHI).</w:t>
      </w:r>
    </w:p>
    <w:p w14:paraId="39074C97" w14:textId="21A36C3B" w:rsidR="007E4E24" w:rsidRPr="007640A3" w:rsidRDefault="000D58B2" w:rsidP="000F3F0F">
      <w:pPr>
        <w:pStyle w:val="ListParagraph"/>
        <w:numPr>
          <w:ilvl w:val="0"/>
          <w:numId w:val="40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Kei te kōkiri a </w:t>
      </w:r>
      <w:r w:rsidR="001F0315" w:rsidRPr="007640A3">
        <w:rPr>
          <w:rFonts w:ascii="Fira Sans" w:hAnsi="Fira Sans"/>
          <w:sz w:val="24"/>
          <w:szCs w:val="24"/>
        </w:rPr>
        <w:t xml:space="preserve">Te Whatu Ora </w:t>
      </w:r>
      <w:r>
        <w:rPr>
          <w:rFonts w:ascii="Fira Sans" w:hAnsi="Fira Sans"/>
          <w:sz w:val="24"/>
          <w:szCs w:val="24"/>
        </w:rPr>
        <w:t>i ēta</w:t>
      </w:r>
      <w:r w:rsidR="00870C2F">
        <w:rPr>
          <w:rFonts w:ascii="Fira Sans" w:hAnsi="Fira Sans"/>
          <w:sz w:val="24"/>
          <w:szCs w:val="24"/>
        </w:rPr>
        <w:t>h</w:t>
      </w:r>
      <w:r>
        <w:rPr>
          <w:rFonts w:ascii="Fira Sans" w:hAnsi="Fira Sans"/>
          <w:sz w:val="24"/>
          <w:szCs w:val="24"/>
        </w:rPr>
        <w:t xml:space="preserve">i kaupapa e kīia nei ko </w:t>
      </w:r>
      <w:r w:rsidR="00870C2F">
        <w:rPr>
          <w:rFonts w:ascii="Fira Sans" w:hAnsi="Fira Sans"/>
          <w:sz w:val="24"/>
          <w:szCs w:val="24"/>
        </w:rPr>
        <w:t xml:space="preserve">Pūkete Tūroro me te Rārangi Hauora ā-Motu </w:t>
      </w:r>
      <w:r w:rsidR="007E4E24" w:rsidRPr="007640A3">
        <w:rPr>
          <w:rFonts w:ascii="Fira Sans" w:hAnsi="Fira Sans"/>
          <w:sz w:val="24"/>
          <w:szCs w:val="24"/>
        </w:rPr>
        <w:t xml:space="preserve">(PPNHI). </w:t>
      </w:r>
      <w:r w:rsidR="00870C2F">
        <w:rPr>
          <w:rFonts w:ascii="Fira Sans" w:hAnsi="Fira Sans"/>
          <w:sz w:val="24"/>
          <w:szCs w:val="24"/>
        </w:rPr>
        <w:t xml:space="preserve">Mā tēnei </w:t>
      </w:r>
      <w:r w:rsidR="00A93C76">
        <w:rPr>
          <w:rFonts w:ascii="Fira Sans" w:hAnsi="Fira Sans"/>
          <w:sz w:val="24"/>
          <w:szCs w:val="24"/>
        </w:rPr>
        <w:t>ka āhei te hunga whaikaha ki te tuku kōrero ki ngā ratonga hauora mō te tautoko ka hiahiatia e rātou i te wā ka whiwhi tauwhiro</w:t>
      </w:r>
      <w:r w:rsidR="007E4E24" w:rsidRPr="007640A3">
        <w:rPr>
          <w:rFonts w:ascii="Fira Sans" w:hAnsi="Fira Sans"/>
          <w:sz w:val="24"/>
          <w:szCs w:val="24"/>
        </w:rPr>
        <w:t>.</w:t>
      </w:r>
    </w:p>
    <w:p w14:paraId="6DF88CC5" w14:textId="612C9C77" w:rsidR="007E4E24" w:rsidRPr="007640A3" w:rsidRDefault="00702B7A" w:rsidP="000F3F0F">
      <w:pPr>
        <w:pStyle w:val="ListParagraph"/>
        <w:numPr>
          <w:ilvl w:val="0"/>
          <w:numId w:val="40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Hei wāhanga o te kaupapa</w:t>
      </w:r>
      <w:r w:rsidR="00724B58" w:rsidRPr="00724B58">
        <w:rPr>
          <w:rFonts w:ascii="Fira Sans" w:hAnsi="Fira Sans"/>
          <w:sz w:val="24"/>
          <w:szCs w:val="24"/>
        </w:rPr>
        <w:t xml:space="preserve"> PPNHI</w:t>
      </w:r>
      <w:r>
        <w:rPr>
          <w:rFonts w:ascii="Fira Sans" w:hAnsi="Fira Sans"/>
          <w:sz w:val="24"/>
          <w:szCs w:val="24"/>
        </w:rPr>
        <w:t xml:space="preserve">, he mahi atu anō kia </w:t>
      </w:r>
      <w:r w:rsidR="00CF3221">
        <w:rPr>
          <w:rFonts w:ascii="Fira Sans" w:hAnsi="Fira Sans"/>
          <w:sz w:val="24"/>
          <w:szCs w:val="24"/>
        </w:rPr>
        <w:t xml:space="preserve">mātua </w:t>
      </w:r>
      <w:r>
        <w:rPr>
          <w:rFonts w:ascii="Fira Sans" w:hAnsi="Fira Sans"/>
          <w:sz w:val="24"/>
          <w:szCs w:val="24"/>
        </w:rPr>
        <w:t>tautohua</w:t>
      </w:r>
      <w:r w:rsidR="00CF3221">
        <w:rPr>
          <w:rFonts w:ascii="Fira Sans" w:hAnsi="Fira Sans"/>
          <w:sz w:val="24"/>
          <w:szCs w:val="24"/>
        </w:rPr>
        <w:t xml:space="preserve"> te hunga whaikaha i te ngā raraunga hauora ā-motu</w:t>
      </w:r>
      <w:r w:rsidR="007E4E24" w:rsidRPr="007640A3">
        <w:rPr>
          <w:rFonts w:ascii="Fira Sans" w:hAnsi="Fira Sans"/>
          <w:sz w:val="24"/>
          <w:szCs w:val="24"/>
        </w:rPr>
        <w:t xml:space="preserve">. </w:t>
      </w:r>
      <w:r w:rsidR="00CF3221">
        <w:rPr>
          <w:rFonts w:ascii="Fira Sans" w:hAnsi="Fira Sans"/>
          <w:sz w:val="24"/>
          <w:szCs w:val="24"/>
        </w:rPr>
        <w:t>I tēnei wā tonu</w:t>
      </w:r>
      <w:r w:rsidR="007A5AA7">
        <w:rPr>
          <w:rFonts w:ascii="Fira Sans" w:hAnsi="Fira Sans"/>
          <w:sz w:val="24"/>
          <w:szCs w:val="24"/>
        </w:rPr>
        <w:t xml:space="preserve">, ka </w:t>
      </w:r>
      <w:r w:rsidR="001C1280">
        <w:rPr>
          <w:rFonts w:ascii="Fira Sans" w:hAnsi="Fira Sans"/>
          <w:sz w:val="24"/>
          <w:szCs w:val="24"/>
        </w:rPr>
        <w:t>kei ngā pūranga haora he pitopito kōrero pēnei i te pakeketanga, te ira tangata, te iwi</w:t>
      </w:r>
      <w:r w:rsidR="00436494">
        <w:rPr>
          <w:rFonts w:ascii="Fira Sans" w:hAnsi="Fira Sans"/>
          <w:sz w:val="24"/>
          <w:szCs w:val="24"/>
        </w:rPr>
        <w:t>,</w:t>
      </w:r>
      <w:r w:rsidR="001C1280">
        <w:rPr>
          <w:rFonts w:ascii="Fira Sans" w:hAnsi="Fira Sans"/>
          <w:sz w:val="24"/>
          <w:szCs w:val="24"/>
        </w:rPr>
        <w:t xml:space="preserve"> te wāhi noho</w:t>
      </w:r>
      <w:r w:rsidR="008325F9">
        <w:rPr>
          <w:rFonts w:ascii="Fira Sans" w:hAnsi="Fira Sans"/>
          <w:sz w:val="24"/>
          <w:szCs w:val="24"/>
        </w:rPr>
        <w:t xml:space="preserve"> engari tē kitea mēnā he tangata whaikaha</w:t>
      </w:r>
      <w:r w:rsidR="007E4E24" w:rsidRPr="007640A3">
        <w:rPr>
          <w:rFonts w:ascii="Fira Sans" w:hAnsi="Fira Sans"/>
          <w:sz w:val="24"/>
          <w:szCs w:val="24"/>
        </w:rPr>
        <w:t xml:space="preserve">. </w:t>
      </w:r>
      <w:r w:rsidR="008325F9">
        <w:rPr>
          <w:rFonts w:ascii="Fira Sans" w:hAnsi="Fira Sans"/>
          <w:sz w:val="24"/>
          <w:szCs w:val="24"/>
        </w:rPr>
        <w:t xml:space="preserve">Nā konei ka uaua te mōhio </w:t>
      </w:r>
      <w:r w:rsidR="00D4067C">
        <w:rPr>
          <w:rFonts w:ascii="Fira Sans" w:hAnsi="Fira Sans"/>
          <w:sz w:val="24"/>
          <w:szCs w:val="24"/>
        </w:rPr>
        <w:t>hei whakatika i ngā mate hauora ka pāngia rā ki te hunga whaikaha</w:t>
      </w:r>
      <w:r w:rsidR="007E4E24" w:rsidRPr="007640A3">
        <w:rPr>
          <w:rFonts w:ascii="Fira Sans" w:hAnsi="Fira Sans"/>
          <w:sz w:val="24"/>
          <w:szCs w:val="24"/>
        </w:rPr>
        <w:t>.</w:t>
      </w:r>
    </w:p>
    <w:p w14:paraId="71549812" w14:textId="42D88F69" w:rsidR="007E4E24" w:rsidRPr="007640A3" w:rsidRDefault="00D4067C" w:rsidP="000F3F0F">
      <w:pPr>
        <w:pStyle w:val="ListParagraph"/>
        <w:numPr>
          <w:ilvl w:val="0"/>
          <w:numId w:val="40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He mahere nui tā </w:t>
      </w:r>
      <w:r w:rsidR="00436494">
        <w:rPr>
          <w:rFonts w:ascii="Fira Sans" w:hAnsi="Fira Sans"/>
          <w:sz w:val="24"/>
          <w:szCs w:val="24"/>
        </w:rPr>
        <w:t>t</w:t>
      </w:r>
      <w:r>
        <w:rPr>
          <w:rFonts w:ascii="Fira Sans" w:hAnsi="Fira Sans"/>
          <w:sz w:val="24"/>
          <w:szCs w:val="24"/>
        </w:rPr>
        <w:t xml:space="preserve">e rōpū </w:t>
      </w:r>
      <w:r w:rsidR="008169E1">
        <w:rPr>
          <w:rFonts w:ascii="Fira Sans" w:hAnsi="Fira Sans"/>
          <w:sz w:val="24"/>
          <w:szCs w:val="24"/>
        </w:rPr>
        <w:t xml:space="preserve">Hauora Whaikaha </w:t>
      </w:r>
      <w:r w:rsidR="00052293">
        <w:rPr>
          <w:rFonts w:ascii="Fira Sans" w:hAnsi="Fira Sans"/>
          <w:sz w:val="24"/>
          <w:szCs w:val="24"/>
        </w:rPr>
        <w:t xml:space="preserve">kei Te Whatu Ora </w:t>
      </w:r>
      <w:r w:rsidR="007E4E24" w:rsidRPr="007640A3">
        <w:rPr>
          <w:rFonts w:ascii="Fira Sans" w:hAnsi="Fira Sans"/>
          <w:sz w:val="24"/>
          <w:szCs w:val="24"/>
        </w:rPr>
        <w:t>he</w:t>
      </w:r>
      <w:r w:rsidR="00432194">
        <w:rPr>
          <w:rFonts w:ascii="Fira Sans" w:hAnsi="Fira Sans"/>
          <w:sz w:val="24"/>
          <w:szCs w:val="24"/>
        </w:rPr>
        <w:t>i āwhina i te rōpū kia tika ai te tauwhiro i te hunga whaikaha</w:t>
      </w:r>
      <w:r w:rsidR="007E4E24" w:rsidRPr="007640A3">
        <w:rPr>
          <w:rFonts w:ascii="Fira Sans" w:hAnsi="Fira Sans"/>
          <w:sz w:val="24"/>
          <w:szCs w:val="24"/>
        </w:rPr>
        <w:t xml:space="preserve">. </w:t>
      </w:r>
      <w:r w:rsidR="00F019EC">
        <w:rPr>
          <w:rFonts w:ascii="Fira Sans" w:hAnsi="Fira Sans"/>
          <w:sz w:val="24"/>
          <w:szCs w:val="24"/>
        </w:rPr>
        <w:t xml:space="preserve">Arā, ko ngā kaiako, te panoni kaupapa, kia māmā </w:t>
      </w:r>
      <w:r w:rsidR="00A62B10">
        <w:rPr>
          <w:rFonts w:ascii="Fira Sans" w:hAnsi="Fira Sans"/>
          <w:sz w:val="24"/>
          <w:szCs w:val="24"/>
        </w:rPr>
        <w:t xml:space="preserve">ai </w:t>
      </w:r>
      <w:r w:rsidR="005E16EB">
        <w:rPr>
          <w:rFonts w:ascii="Fira Sans" w:hAnsi="Fira Sans"/>
          <w:sz w:val="24"/>
          <w:szCs w:val="24"/>
        </w:rPr>
        <w:t>te whakamahi ratonga, kia kaha hoki te manaaki</w:t>
      </w:r>
      <w:r w:rsidR="007E4E24" w:rsidRPr="007640A3">
        <w:rPr>
          <w:rFonts w:ascii="Fira Sans" w:hAnsi="Fira Sans"/>
          <w:sz w:val="24"/>
          <w:szCs w:val="24"/>
        </w:rPr>
        <w:t>.</w:t>
      </w:r>
    </w:p>
    <w:p w14:paraId="5C1FBE09" w14:textId="446A2669" w:rsidR="007E4E24" w:rsidRPr="007640A3" w:rsidRDefault="0097678F" w:rsidP="000F3F0F">
      <w:pPr>
        <w:pStyle w:val="ListParagraph"/>
        <w:numPr>
          <w:ilvl w:val="0"/>
          <w:numId w:val="40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Kei te rapu huarahi te Manatū Hauora hei whakapai ake i te hauora o ngā tāngata </w:t>
      </w:r>
      <w:r w:rsidR="009B2675">
        <w:rPr>
          <w:rFonts w:ascii="Fira Sans" w:hAnsi="Fira Sans"/>
          <w:sz w:val="24"/>
          <w:szCs w:val="24"/>
        </w:rPr>
        <w:t>hauā ā-hinengaro nei</w:t>
      </w:r>
      <w:r w:rsidR="007E4E24" w:rsidRPr="007640A3">
        <w:rPr>
          <w:rFonts w:ascii="Fira Sans" w:hAnsi="Fira Sans"/>
          <w:sz w:val="24"/>
          <w:szCs w:val="24"/>
        </w:rPr>
        <w:t xml:space="preserve">. </w:t>
      </w:r>
      <w:r w:rsidR="009B2675">
        <w:rPr>
          <w:rFonts w:ascii="Fira Sans" w:hAnsi="Fira Sans"/>
          <w:sz w:val="24"/>
          <w:szCs w:val="24"/>
        </w:rPr>
        <w:t xml:space="preserve">Ko tētahi ariā e whakaarohia ana </w:t>
      </w:r>
      <w:r w:rsidR="008B61B6">
        <w:rPr>
          <w:rFonts w:ascii="Fira Sans" w:hAnsi="Fira Sans"/>
          <w:sz w:val="24"/>
          <w:szCs w:val="24"/>
        </w:rPr>
        <w:t>k</w:t>
      </w:r>
      <w:r w:rsidR="00A62B10">
        <w:rPr>
          <w:rFonts w:ascii="Fira Sans" w:hAnsi="Fira Sans"/>
          <w:sz w:val="24"/>
          <w:szCs w:val="24"/>
        </w:rPr>
        <w:t>o</w:t>
      </w:r>
      <w:r w:rsidR="008B61B6">
        <w:rPr>
          <w:rFonts w:ascii="Fira Sans" w:hAnsi="Fira Sans"/>
          <w:sz w:val="24"/>
          <w:szCs w:val="24"/>
        </w:rPr>
        <w:t xml:space="preserve"> </w:t>
      </w:r>
      <w:r w:rsidR="00A62B10">
        <w:rPr>
          <w:rFonts w:ascii="Fira Sans" w:hAnsi="Fira Sans"/>
          <w:sz w:val="24"/>
          <w:szCs w:val="24"/>
        </w:rPr>
        <w:t xml:space="preserve">te </w:t>
      </w:r>
      <w:r w:rsidR="008B61B6">
        <w:rPr>
          <w:rFonts w:ascii="Fira Sans" w:hAnsi="Fira Sans"/>
          <w:sz w:val="24"/>
          <w:szCs w:val="24"/>
        </w:rPr>
        <w:t>whakarite</w:t>
      </w:r>
      <w:r w:rsidR="00A62B10">
        <w:rPr>
          <w:rFonts w:ascii="Fira Sans" w:hAnsi="Fira Sans"/>
          <w:sz w:val="24"/>
          <w:szCs w:val="24"/>
        </w:rPr>
        <w:t xml:space="preserve"> i tētahi</w:t>
      </w:r>
      <w:r w:rsidR="008B61B6">
        <w:rPr>
          <w:rFonts w:ascii="Fira Sans" w:hAnsi="Fira Sans"/>
          <w:sz w:val="24"/>
          <w:szCs w:val="24"/>
        </w:rPr>
        <w:t xml:space="preserve"> arowhai hauora ā-tau</w:t>
      </w:r>
      <w:r w:rsidR="007E4E24" w:rsidRPr="007640A3">
        <w:rPr>
          <w:rFonts w:ascii="Fira Sans" w:hAnsi="Fira Sans"/>
          <w:sz w:val="24"/>
          <w:szCs w:val="24"/>
        </w:rPr>
        <w:t xml:space="preserve">. </w:t>
      </w:r>
      <w:r w:rsidR="00A62B10">
        <w:rPr>
          <w:rFonts w:ascii="Fira Sans" w:hAnsi="Fira Sans"/>
          <w:sz w:val="24"/>
          <w:szCs w:val="24"/>
        </w:rPr>
        <w:t>K</w:t>
      </w:r>
      <w:r w:rsidR="008B61B6">
        <w:rPr>
          <w:rFonts w:ascii="Fira Sans" w:hAnsi="Fira Sans"/>
          <w:sz w:val="24"/>
          <w:szCs w:val="24"/>
        </w:rPr>
        <w:t>a āwhina pea tēnei i te hunga hauā</w:t>
      </w:r>
      <w:r w:rsidR="004D07E4">
        <w:rPr>
          <w:rFonts w:ascii="Fira Sans" w:hAnsi="Fira Sans"/>
          <w:sz w:val="24"/>
          <w:szCs w:val="24"/>
        </w:rPr>
        <w:t xml:space="preserve"> </w:t>
      </w:r>
      <w:r w:rsidR="008B61B6">
        <w:rPr>
          <w:rFonts w:ascii="Fira Sans" w:hAnsi="Fira Sans"/>
          <w:sz w:val="24"/>
          <w:szCs w:val="24"/>
        </w:rPr>
        <w:t xml:space="preserve">ā-hinengaro </w:t>
      </w:r>
      <w:r w:rsidR="004D07E4">
        <w:rPr>
          <w:rFonts w:ascii="Fira Sans" w:hAnsi="Fira Sans"/>
          <w:sz w:val="24"/>
          <w:szCs w:val="24"/>
        </w:rPr>
        <w:t>kia mātaihia mō te mate pukupuku</w:t>
      </w:r>
      <w:r w:rsidR="007E4E24" w:rsidRPr="007640A3">
        <w:rPr>
          <w:rFonts w:ascii="Fira Sans" w:hAnsi="Fira Sans"/>
          <w:sz w:val="24"/>
          <w:szCs w:val="24"/>
        </w:rPr>
        <w:t>.</w:t>
      </w:r>
    </w:p>
    <w:p w14:paraId="1D966652" w14:textId="5F005243" w:rsidR="007E4E24" w:rsidRPr="007640A3" w:rsidRDefault="00EE0724" w:rsidP="000F3F0F">
      <w:pPr>
        <w:pStyle w:val="ListParagraph"/>
        <w:numPr>
          <w:ilvl w:val="0"/>
          <w:numId w:val="40"/>
        </w:num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I tēnei wā k</w:t>
      </w:r>
      <w:r w:rsidR="00461C4C">
        <w:rPr>
          <w:rFonts w:ascii="Fira Sans" w:hAnsi="Fira Sans"/>
          <w:sz w:val="24"/>
          <w:szCs w:val="24"/>
        </w:rPr>
        <w:t xml:space="preserve">ei te </w:t>
      </w:r>
      <w:r>
        <w:rPr>
          <w:rFonts w:ascii="Fira Sans" w:hAnsi="Fira Sans"/>
          <w:sz w:val="24"/>
          <w:szCs w:val="24"/>
        </w:rPr>
        <w:t xml:space="preserve">āta </w:t>
      </w:r>
      <w:r w:rsidR="00461C4C">
        <w:rPr>
          <w:rFonts w:ascii="Fira Sans" w:hAnsi="Fira Sans"/>
          <w:sz w:val="24"/>
          <w:szCs w:val="24"/>
        </w:rPr>
        <w:t xml:space="preserve">tirohia te Kaupapa Pakihi Nui </w:t>
      </w:r>
      <w:r>
        <w:rPr>
          <w:rFonts w:ascii="Fira Sans" w:hAnsi="Fira Sans"/>
          <w:sz w:val="24"/>
          <w:szCs w:val="24"/>
        </w:rPr>
        <w:t xml:space="preserve">mō te Mātai Pūkahukahu ā-Motu </w:t>
      </w:r>
      <w:r w:rsidRPr="007640A3">
        <w:rPr>
          <w:rFonts w:ascii="Fira Sans" w:hAnsi="Fira Sans"/>
          <w:sz w:val="24"/>
          <w:szCs w:val="24"/>
        </w:rPr>
        <w:t>(NLSP)</w:t>
      </w:r>
      <w:r w:rsidR="007E4E24" w:rsidRPr="007640A3">
        <w:rPr>
          <w:rFonts w:ascii="Fira Sans" w:hAnsi="Fira Sans"/>
          <w:sz w:val="24"/>
          <w:szCs w:val="24"/>
        </w:rPr>
        <w:t xml:space="preserve">. </w:t>
      </w:r>
      <w:r>
        <w:rPr>
          <w:rFonts w:ascii="Fira Sans" w:hAnsi="Fira Sans"/>
          <w:sz w:val="24"/>
          <w:szCs w:val="24"/>
        </w:rPr>
        <w:t>Ina whakaaetia ka āwhina tēnei kaupapa</w:t>
      </w:r>
      <w:r w:rsidR="007C1938">
        <w:rPr>
          <w:rFonts w:ascii="Fira Sans" w:hAnsi="Fira Sans"/>
          <w:sz w:val="24"/>
          <w:szCs w:val="24"/>
        </w:rPr>
        <w:t xml:space="preserve"> kia tautohua wawetia te mate pukupuku pūkahukahu me te āta whakahaere </w:t>
      </w:r>
      <w:r w:rsidR="00922F95">
        <w:rPr>
          <w:rFonts w:ascii="Fira Sans" w:hAnsi="Fira Sans"/>
          <w:sz w:val="24"/>
          <w:szCs w:val="24"/>
        </w:rPr>
        <w:t>kia whakaiti i tōna pānga ki ngā whānau me ngā hapori</w:t>
      </w:r>
      <w:r w:rsidR="007E4E24" w:rsidRPr="007640A3">
        <w:rPr>
          <w:rFonts w:ascii="Fira Sans" w:hAnsi="Fira Sans"/>
          <w:sz w:val="24"/>
          <w:szCs w:val="24"/>
        </w:rPr>
        <w:t xml:space="preserve">. </w:t>
      </w:r>
      <w:r w:rsidR="00922F95">
        <w:rPr>
          <w:rFonts w:ascii="Fira Sans" w:hAnsi="Fira Sans"/>
          <w:sz w:val="24"/>
          <w:szCs w:val="24"/>
        </w:rPr>
        <w:t xml:space="preserve">Mā ngā pūrongo hou tēnei kaupapa e āwhina mō te pēhea </w:t>
      </w:r>
      <w:r w:rsidR="00B174AB">
        <w:rPr>
          <w:rFonts w:ascii="Fira Sans" w:hAnsi="Fira Sans"/>
          <w:sz w:val="24"/>
          <w:szCs w:val="24"/>
        </w:rPr>
        <w:t>e pai ake ai te tautoko i te hunga whaikaha</w:t>
      </w:r>
      <w:r w:rsidR="007E4E24" w:rsidRPr="007640A3">
        <w:rPr>
          <w:rFonts w:ascii="Fira Sans" w:hAnsi="Fira Sans"/>
          <w:sz w:val="24"/>
          <w:szCs w:val="24"/>
        </w:rPr>
        <w:t>.</w:t>
      </w:r>
    </w:p>
    <w:p w14:paraId="31FE0BEE" w14:textId="11C831AA" w:rsidR="00DB0B72" w:rsidRDefault="00B174AB" w:rsidP="014C2EFA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lastRenderedPageBreak/>
        <w:t xml:space="preserve">Mā te tuari i ēnei pūrongo ka riro mai i </w:t>
      </w:r>
      <w:r w:rsidR="003379F3">
        <w:rPr>
          <w:rFonts w:ascii="Fira Sans" w:hAnsi="Fira Sans"/>
          <w:sz w:val="24"/>
          <w:szCs w:val="24"/>
        </w:rPr>
        <w:t>ngā tāngata katoa ngā mōhiohio nunui mō ngā tāngata whaikaha kua pāngia ki te mate pukupuku</w:t>
      </w:r>
      <w:r w:rsidR="007E4E24" w:rsidRPr="00AA084F">
        <w:rPr>
          <w:rFonts w:ascii="Fira Sans" w:hAnsi="Fira Sans"/>
          <w:sz w:val="24"/>
          <w:szCs w:val="24"/>
        </w:rPr>
        <w:t xml:space="preserve">. </w:t>
      </w:r>
      <w:r w:rsidR="003379F3">
        <w:rPr>
          <w:rFonts w:ascii="Fira Sans" w:hAnsi="Fira Sans"/>
          <w:sz w:val="24"/>
          <w:szCs w:val="24"/>
        </w:rPr>
        <w:t xml:space="preserve">Mā konei ka pai ake ai </w:t>
      </w:r>
      <w:r w:rsidR="00BB08DE">
        <w:rPr>
          <w:rFonts w:ascii="Fira Sans" w:hAnsi="Fira Sans"/>
          <w:sz w:val="24"/>
          <w:szCs w:val="24"/>
        </w:rPr>
        <w:t>ngā kaupapa here hauora, te whakamahere me te tauwhiro puta noa i te pūnaha hauora</w:t>
      </w:r>
      <w:r w:rsidR="007E4E24" w:rsidRPr="00AA084F">
        <w:rPr>
          <w:rFonts w:ascii="Fira Sans" w:hAnsi="Fira Sans"/>
          <w:sz w:val="24"/>
          <w:szCs w:val="24"/>
        </w:rPr>
        <w:t>.</w:t>
      </w:r>
    </w:p>
    <w:p w14:paraId="67510594" w14:textId="77777777" w:rsidR="003378C4" w:rsidRPr="00DB0B72" w:rsidRDefault="003378C4" w:rsidP="014C2EFA">
      <w:pPr>
        <w:rPr>
          <w:rFonts w:ascii="Fira Sans" w:hAnsi="Fira Sans"/>
          <w:sz w:val="24"/>
          <w:szCs w:val="24"/>
          <w:lang w:val="en-NZ"/>
        </w:rPr>
      </w:pPr>
    </w:p>
    <w:p w14:paraId="376515AA" w14:textId="74A63F7C" w:rsidR="00267B7F" w:rsidRPr="00AA084F" w:rsidRDefault="00BB08DE" w:rsidP="76D1CB16">
      <w:pPr>
        <w:pStyle w:val="Heading2"/>
        <w:rPr>
          <w:rFonts w:ascii="Fira Sans" w:eastAsia="Fira Sans" w:hAnsi="Fira Sans" w:cs="Fira Sans"/>
          <w:color w:val="0AB58F"/>
          <w:lang w:val="en-NZ"/>
        </w:rPr>
      </w:pPr>
      <w:r>
        <w:rPr>
          <w:rFonts w:ascii="Fira Sans" w:eastAsia="Fira Sans" w:hAnsi="Fira Sans" w:cs="Fira Sans"/>
          <w:color w:val="0AB58F"/>
        </w:rPr>
        <w:t xml:space="preserve">He aha ngā mahi </w:t>
      </w:r>
      <w:r w:rsidR="00274D88">
        <w:rPr>
          <w:rFonts w:ascii="Fira Sans" w:eastAsia="Fira Sans" w:hAnsi="Fira Sans" w:cs="Fira Sans"/>
          <w:color w:val="0AB58F"/>
        </w:rPr>
        <w:t>e whai atu ana i te tukunga</w:t>
      </w:r>
      <w:r w:rsidR="0058190B">
        <w:rPr>
          <w:rFonts w:ascii="Fira Sans" w:eastAsia="Fira Sans" w:hAnsi="Fira Sans" w:cs="Fira Sans"/>
          <w:color w:val="0AB58F"/>
        </w:rPr>
        <w:t xml:space="preserve"> mai</w:t>
      </w:r>
      <w:r w:rsidR="00274D88">
        <w:rPr>
          <w:rFonts w:ascii="Fira Sans" w:eastAsia="Fira Sans" w:hAnsi="Fira Sans" w:cs="Fira Sans"/>
          <w:color w:val="0AB58F"/>
        </w:rPr>
        <w:t xml:space="preserve"> o tēnei pūrongo</w:t>
      </w:r>
      <w:r w:rsidR="00DB0B72" w:rsidRPr="76D1CB16">
        <w:rPr>
          <w:rFonts w:ascii="Fira Sans" w:eastAsia="Fira Sans" w:hAnsi="Fira Sans" w:cs="Fira Sans"/>
          <w:color w:val="0AB58F"/>
        </w:rPr>
        <w:t>? </w:t>
      </w:r>
      <w:r w:rsidR="00DB0B72" w:rsidRPr="76D1CB16">
        <w:rPr>
          <w:rFonts w:ascii="Fira Sans" w:eastAsia="Fira Sans" w:hAnsi="Fira Sans" w:cs="Fira Sans"/>
          <w:color w:val="0AB58F"/>
          <w:lang w:val="en-NZ"/>
        </w:rPr>
        <w:t> </w:t>
      </w:r>
    </w:p>
    <w:p w14:paraId="06847415" w14:textId="7ACB4ECC" w:rsidR="009162C7" w:rsidRPr="00AA084F" w:rsidRDefault="00274D88" w:rsidP="00111D44">
      <w:pPr>
        <w:spacing w:after="0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Ka </w:t>
      </w:r>
      <w:r w:rsidR="00CB241B">
        <w:rPr>
          <w:rFonts w:ascii="Fira Sans" w:hAnsi="Fira Sans"/>
          <w:sz w:val="24"/>
          <w:szCs w:val="24"/>
        </w:rPr>
        <w:t>whakairihia te pūrongo whaikaha me te pūrongo mate pukupuku ki tō mātou pae ipurangi i te marama o Te Whiringa-ā-rangi</w:t>
      </w:r>
      <w:r w:rsidR="009162C7" w:rsidRPr="00AA084F">
        <w:rPr>
          <w:rFonts w:ascii="Fira Sans" w:hAnsi="Fira Sans"/>
          <w:sz w:val="24"/>
          <w:szCs w:val="24"/>
        </w:rPr>
        <w:t xml:space="preserve"> 2025. </w:t>
      </w:r>
      <w:r w:rsidR="00CB241B">
        <w:rPr>
          <w:rFonts w:ascii="Fira Sans" w:hAnsi="Fira Sans"/>
          <w:sz w:val="24"/>
          <w:szCs w:val="24"/>
        </w:rPr>
        <w:t xml:space="preserve">Ka </w:t>
      </w:r>
      <w:r w:rsidR="0093134A">
        <w:rPr>
          <w:rFonts w:ascii="Fira Sans" w:hAnsi="Fira Sans"/>
          <w:sz w:val="24"/>
          <w:szCs w:val="24"/>
        </w:rPr>
        <w:t xml:space="preserve">hoatu ki ngā tino rōpū whakahaere me </w:t>
      </w:r>
      <w:r w:rsidR="008B53DE">
        <w:rPr>
          <w:rFonts w:ascii="Fira Sans" w:hAnsi="Fira Sans"/>
          <w:sz w:val="24"/>
          <w:szCs w:val="24"/>
        </w:rPr>
        <w:t>ērā atu rōpū</w:t>
      </w:r>
      <w:r w:rsidR="0093134A">
        <w:rPr>
          <w:rFonts w:ascii="Fira Sans" w:hAnsi="Fira Sans"/>
          <w:sz w:val="24"/>
          <w:szCs w:val="24"/>
        </w:rPr>
        <w:t xml:space="preserve"> ngā kōrero matua me ngā mahi kei te mahia</w:t>
      </w:r>
      <w:r w:rsidR="009162C7" w:rsidRPr="00AA084F">
        <w:rPr>
          <w:rFonts w:ascii="Fira Sans" w:hAnsi="Fira Sans"/>
          <w:sz w:val="24"/>
          <w:szCs w:val="24"/>
        </w:rPr>
        <w:t>.</w:t>
      </w:r>
      <w:r w:rsidR="00BC66B9">
        <w:rPr>
          <w:rFonts w:ascii="Fira Sans" w:hAnsi="Fira Sans"/>
          <w:sz w:val="24"/>
          <w:szCs w:val="24"/>
        </w:rPr>
        <w:br/>
      </w:r>
    </w:p>
    <w:p w14:paraId="0E873FB8" w14:textId="2BD96A83" w:rsidR="00DB0B72" w:rsidRDefault="008B53DE" w:rsidP="00FE565A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Ka mahi tahi tonu te Pokapū me ngā rōpū hauora me te h</w:t>
      </w:r>
      <w:r w:rsidR="00825F13">
        <w:rPr>
          <w:rFonts w:ascii="Fira Sans" w:hAnsi="Fira Sans"/>
          <w:sz w:val="24"/>
          <w:szCs w:val="24"/>
        </w:rPr>
        <w:t>a</w:t>
      </w:r>
      <w:r>
        <w:rPr>
          <w:rFonts w:ascii="Fira Sans" w:hAnsi="Fira Sans"/>
          <w:sz w:val="24"/>
          <w:szCs w:val="24"/>
        </w:rPr>
        <w:t xml:space="preserve">pori whaikaha </w:t>
      </w:r>
      <w:r w:rsidR="00825F13">
        <w:rPr>
          <w:rFonts w:ascii="Fira Sans" w:hAnsi="Fira Sans"/>
          <w:sz w:val="24"/>
          <w:szCs w:val="24"/>
        </w:rPr>
        <w:t xml:space="preserve">kia mārama pū ki </w:t>
      </w:r>
      <w:r w:rsidR="001831BC">
        <w:rPr>
          <w:rFonts w:ascii="Fira Sans" w:hAnsi="Fira Sans"/>
          <w:sz w:val="24"/>
          <w:szCs w:val="24"/>
        </w:rPr>
        <w:t>ō rātou</w:t>
      </w:r>
      <w:r w:rsidR="00825F13">
        <w:rPr>
          <w:rFonts w:ascii="Fira Sans" w:hAnsi="Fira Sans"/>
          <w:sz w:val="24"/>
          <w:szCs w:val="24"/>
        </w:rPr>
        <w:t xml:space="preserve"> matea hauora </w:t>
      </w:r>
      <w:r w:rsidR="001831BC">
        <w:rPr>
          <w:rFonts w:ascii="Fira Sans" w:hAnsi="Fira Sans"/>
          <w:sz w:val="24"/>
          <w:szCs w:val="24"/>
        </w:rPr>
        <w:t xml:space="preserve">me </w:t>
      </w:r>
      <w:r w:rsidR="00357DEA">
        <w:rPr>
          <w:rFonts w:ascii="Fira Sans" w:hAnsi="Fira Sans"/>
          <w:sz w:val="24"/>
          <w:szCs w:val="24"/>
        </w:rPr>
        <w:t xml:space="preserve">ngā hiahia hoki o </w:t>
      </w:r>
      <w:r w:rsidR="001831BC">
        <w:rPr>
          <w:rFonts w:ascii="Fira Sans" w:hAnsi="Fira Sans"/>
          <w:sz w:val="24"/>
          <w:szCs w:val="24"/>
        </w:rPr>
        <w:t>ō rātou whānau mō te mate pukupuku</w:t>
      </w:r>
      <w:r w:rsidR="009162C7" w:rsidRPr="00AA084F">
        <w:rPr>
          <w:rFonts w:ascii="Fira Sans" w:hAnsi="Fira Sans"/>
          <w:sz w:val="24"/>
          <w:szCs w:val="24"/>
        </w:rPr>
        <w:t xml:space="preserve">. </w:t>
      </w:r>
      <w:r w:rsidR="00357DEA">
        <w:rPr>
          <w:rFonts w:ascii="Fira Sans" w:hAnsi="Fira Sans"/>
          <w:sz w:val="24"/>
          <w:szCs w:val="24"/>
        </w:rPr>
        <w:t xml:space="preserve">Mā te mahi tahi ka titiro </w:t>
      </w:r>
      <w:r w:rsidR="00C203CE">
        <w:rPr>
          <w:rFonts w:ascii="Fira Sans" w:hAnsi="Fira Sans"/>
          <w:sz w:val="24"/>
          <w:szCs w:val="24"/>
        </w:rPr>
        <w:t>ki ngā huarahi hei</w:t>
      </w:r>
      <w:r w:rsidR="00357DEA">
        <w:rPr>
          <w:rFonts w:ascii="Fira Sans" w:hAnsi="Fira Sans"/>
          <w:sz w:val="24"/>
          <w:szCs w:val="24"/>
        </w:rPr>
        <w:t xml:space="preserve"> whakapai ake </w:t>
      </w:r>
      <w:r w:rsidR="008A76FC">
        <w:rPr>
          <w:rFonts w:ascii="Fira Sans" w:hAnsi="Fira Sans"/>
          <w:sz w:val="24"/>
          <w:szCs w:val="24"/>
        </w:rPr>
        <w:t>i te tauwhiro mate pukupuku me ngā hua mō ngā tāngata whaikaha</w:t>
      </w:r>
      <w:r w:rsidR="009162C7" w:rsidRPr="00AA084F">
        <w:rPr>
          <w:rFonts w:ascii="Fira Sans" w:hAnsi="Fira Sans"/>
          <w:sz w:val="24"/>
          <w:szCs w:val="24"/>
        </w:rPr>
        <w:t>.</w:t>
      </w:r>
    </w:p>
    <w:p w14:paraId="71A48973" w14:textId="77777777" w:rsidR="003378C4" w:rsidRPr="00AA084F" w:rsidRDefault="003378C4" w:rsidP="00FE565A">
      <w:pPr>
        <w:rPr>
          <w:rFonts w:ascii="Fira Sans" w:hAnsi="Fira Sans"/>
          <w:sz w:val="24"/>
          <w:szCs w:val="24"/>
        </w:rPr>
      </w:pPr>
    </w:p>
    <w:p w14:paraId="7B8985E8" w14:textId="38D81C75" w:rsidR="00C603CE" w:rsidRPr="00111D44" w:rsidRDefault="008A76FC" w:rsidP="00C603CE">
      <w:pPr>
        <w:pStyle w:val="Heading2"/>
        <w:rPr>
          <w:rFonts w:ascii="Fira Sans" w:hAnsi="Fira Sans"/>
          <w:color w:val="0AB58F"/>
          <w:lang w:val="en-NZ"/>
        </w:rPr>
      </w:pPr>
      <w:r>
        <w:rPr>
          <w:rFonts w:ascii="Fira Sans" w:hAnsi="Fira Sans"/>
          <w:color w:val="0AB58F"/>
          <w:lang w:val="en-NZ"/>
        </w:rPr>
        <w:t>He aha ngā mahi kia pai ake ai ngā hua mō te hunga whaikaha</w:t>
      </w:r>
      <w:r w:rsidR="00C603CE" w:rsidRPr="00111D44">
        <w:rPr>
          <w:rFonts w:ascii="Fira Sans" w:hAnsi="Fira Sans"/>
          <w:color w:val="0AB58F"/>
          <w:lang w:val="en-NZ"/>
        </w:rPr>
        <w:t>?</w:t>
      </w:r>
    </w:p>
    <w:p w14:paraId="65E3176E" w14:textId="23264A18" w:rsidR="00C603CE" w:rsidRPr="00AA084F" w:rsidRDefault="008A76FC" w:rsidP="00C603CE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Me mātua </w:t>
      </w:r>
      <w:r w:rsidR="00BD4008">
        <w:rPr>
          <w:rFonts w:ascii="Fira Sans" w:hAnsi="Fira Sans"/>
          <w:sz w:val="24"/>
          <w:szCs w:val="24"/>
        </w:rPr>
        <w:t>mōhio</w:t>
      </w:r>
      <w:r>
        <w:rPr>
          <w:rFonts w:ascii="Fira Sans" w:hAnsi="Fira Sans"/>
          <w:sz w:val="24"/>
          <w:szCs w:val="24"/>
        </w:rPr>
        <w:t xml:space="preserve"> tātou </w:t>
      </w:r>
      <w:r w:rsidR="00BD4008">
        <w:rPr>
          <w:rFonts w:ascii="Fira Sans" w:hAnsi="Fira Sans"/>
          <w:sz w:val="24"/>
          <w:szCs w:val="24"/>
        </w:rPr>
        <w:t xml:space="preserve">ka pēhea te roa o te oranga o </w:t>
      </w:r>
      <w:r w:rsidR="00B11E22">
        <w:rPr>
          <w:rFonts w:ascii="Fira Sans" w:hAnsi="Fira Sans"/>
          <w:sz w:val="24"/>
          <w:szCs w:val="24"/>
        </w:rPr>
        <w:t>ngā tāngata whaikaha whai muri i te whakataunga mate pukupuku, ā, nōnahea</w:t>
      </w:r>
      <w:r w:rsidR="003D4D68">
        <w:rPr>
          <w:rFonts w:ascii="Fira Sans" w:hAnsi="Fira Sans"/>
          <w:sz w:val="24"/>
          <w:szCs w:val="24"/>
        </w:rPr>
        <w:t xml:space="preserve"> hoki</w:t>
      </w:r>
      <w:r w:rsidR="00B11E22">
        <w:rPr>
          <w:rFonts w:ascii="Fira Sans" w:hAnsi="Fira Sans"/>
          <w:sz w:val="24"/>
          <w:szCs w:val="24"/>
        </w:rPr>
        <w:t xml:space="preserve"> i </w:t>
      </w:r>
      <w:r w:rsidR="003D4D68">
        <w:rPr>
          <w:rFonts w:ascii="Fira Sans" w:hAnsi="Fira Sans"/>
          <w:sz w:val="24"/>
          <w:szCs w:val="24"/>
        </w:rPr>
        <w:t>k</w:t>
      </w:r>
      <w:r w:rsidR="00B11E22">
        <w:rPr>
          <w:rFonts w:ascii="Fira Sans" w:hAnsi="Fira Sans"/>
          <w:sz w:val="24"/>
          <w:szCs w:val="24"/>
        </w:rPr>
        <w:t>itea ai te mate pukupuku me te maimoatanga ka whiwhi rātou</w:t>
      </w:r>
      <w:r w:rsidR="009E1F03" w:rsidRPr="00AA084F">
        <w:rPr>
          <w:rFonts w:ascii="Fira Sans" w:hAnsi="Fira Sans"/>
          <w:sz w:val="24"/>
          <w:szCs w:val="24"/>
        </w:rPr>
        <w:t xml:space="preserve">. </w:t>
      </w:r>
      <w:r w:rsidR="003D4D68">
        <w:rPr>
          <w:rFonts w:ascii="Fira Sans" w:hAnsi="Fira Sans"/>
          <w:sz w:val="24"/>
          <w:szCs w:val="24"/>
        </w:rPr>
        <w:t>Kei te mahi tahi te Pokapū me te hapori whaikaha ki te kohikohi i te mōhiohio tika</w:t>
      </w:r>
      <w:r w:rsidR="00693ADC">
        <w:rPr>
          <w:rFonts w:ascii="Fira Sans" w:hAnsi="Fira Sans"/>
          <w:sz w:val="24"/>
          <w:szCs w:val="24"/>
        </w:rPr>
        <w:t xml:space="preserve"> ki</w:t>
      </w:r>
      <w:r w:rsidR="00732011">
        <w:rPr>
          <w:rFonts w:ascii="Fira Sans" w:hAnsi="Fira Sans"/>
          <w:sz w:val="24"/>
          <w:szCs w:val="24"/>
        </w:rPr>
        <w:t>a</w:t>
      </w:r>
      <w:r w:rsidR="00693ADC">
        <w:rPr>
          <w:rFonts w:ascii="Fira Sans" w:hAnsi="Fira Sans"/>
          <w:sz w:val="24"/>
          <w:szCs w:val="24"/>
        </w:rPr>
        <w:t xml:space="preserve"> whakapai ake </w:t>
      </w:r>
      <w:r w:rsidR="00732011">
        <w:rPr>
          <w:rFonts w:ascii="Fira Sans" w:hAnsi="Fira Sans"/>
          <w:sz w:val="24"/>
          <w:szCs w:val="24"/>
        </w:rPr>
        <w:t xml:space="preserve">ai </w:t>
      </w:r>
      <w:r w:rsidR="00693ADC">
        <w:rPr>
          <w:rFonts w:ascii="Fira Sans" w:hAnsi="Fira Sans"/>
          <w:sz w:val="24"/>
          <w:szCs w:val="24"/>
        </w:rPr>
        <w:t>hoki i ngā ratonga me ngā hua mō te hunga whaikaha</w:t>
      </w:r>
      <w:r w:rsidR="009E1F03" w:rsidRPr="00AA084F">
        <w:rPr>
          <w:rFonts w:ascii="Fira Sans" w:hAnsi="Fira Sans"/>
          <w:sz w:val="24"/>
          <w:szCs w:val="24"/>
        </w:rPr>
        <w:t>.</w:t>
      </w:r>
    </w:p>
    <w:p w14:paraId="409BDE85" w14:textId="77777777" w:rsidR="005E572C" w:rsidRDefault="005E572C"/>
    <w:sectPr w:rsidR="005E572C" w:rsidSect="00D4686E">
      <w:headerReference w:type="default" r:id="rId11"/>
      <w:footerReference w:type="default" r:id="rId12"/>
      <w:pgSz w:w="12240" w:h="15840"/>
      <w:pgMar w:top="24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E3CF" w14:textId="77777777" w:rsidR="006C3885" w:rsidRDefault="006C3885" w:rsidP="00B0057D">
      <w:pPr>
        <w:spacing w:after="0" w:line="240" w:lineRule="auto"/>
      </w:pPr>
      <w:r>
        <w:separator/>
      </w:r>
    </w:p>
  </w:endnote>
  <w:endnote w:type="continuationSeparator" w:id="0">
    <w:p w14:paraId="76DAB392" w14:textId="77777777" w:rsidR="006C3885" w:rsidRDefault="006C3885" w:rsidP="00B0057D">
      <w:pPr>
        <w:spacing w:after="0" w:line="240" w:lineRule="auto"/>
      </w:pPr>
      <w:r>
        <w:continuationSeparator/>
      </w:r>
    </w:p>
  </w:endnote>
  <w:endnote w:type="continuationNotice" w:id="1">
    <w:p w14:paraId="7656631A" w14:textId="77777777" w:rsidR="006C3885" w:rsidRDefault="006C38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871331"/>
      <w:docPartObj>
        <w:docPartGallery w:val="Page Numbers (Bottom of Page)"/>
        <w:docPartUnique/>
      </w:docPartObj>
    </w:sdtPr>
    <w:sdtEndPr>
      <w:rPr>
        <w:rFonts w:ascii="Fira Sans" w:hAnsi="Fira Sans"/>
        <w:noProof/>
        <w:sz w:val="24"/>
        <w:szCs w:val="24"/>
      </w:rPr>
    </w:sdtEndPr>
    <w:sdtContent>
      <w:p w14:paraId="4627DED5" w14:textId="030DF049" w:rsidR="003378C4" w:rsidRPr="003378C4" w:rsidRDefault="003378C4">
        <w:pPr>
          <w:pStyle w:val="Footer"/>
          <w:jc w:val="center"/>
          <w:rPr>
            <w:rFonts w:ascii="Fira Sans" w:hAnsi="Fira Sans"/>
            <w:sz w:val="24"/>
            <w:szCs w:val="24"/>
          </w:rPr>
        </w:pPr>
        <w:r w:rsidRPr="003378C4">
          <w:rPr>
            <w:rFonts w:ascii="Fira Sans" w:hAnsi="Fira Sans"/>
            <w:sz w:val="24"/>
            <w:szCs w:val="24"/>
          </w:rPr>
          <w:fldChar w:fldCharType="begin"/>
        </w:r>
        <w:r w:rsidRPr="003378C4">
          <w:rPr>
            <w:rFonts w:ascii="Fira Sans" w:hAnsi="Fira Sans"/>
            <w:sz w:val="24"/>
            <w:szCs w:val="24"/>
          </w:rPr>
          <w:instrText xml:space="preserve"> PAGE   \* MERGEFORMAT </w:instrText>
        </w:r>
        <w:r w:rsidRPr="003378C4">
          <w:rPr>
            <w:rFonts w:ascii="Fira Sans" w:hAnsi="Fira Sans"/>
            <w:sz w:val="24"/>
            <w:szCs w:val="24"/>
          </w:rPr>
          <w:fldChar w:fldCharType="separate"/>
        </w:r>
        <w:r w:rsidRPr="003378C4">
          <w:rPr>
            <w:rFonts w:ascii="Fira Sans" w:hAnsi="Fira Sans"/>
            <w:noProof/>
            <w:sz w:val="24"/>
            <w:szCs w:val="24"/>
          </w:rPr>
          <w:t>2</w:t>
        </w:r>
        <w:r w:rsidRPr="003378C4">
          <w:rPr>
            <w:rFonts w:ascii="Fira Sans" w:hAnsi="Fira Sans"/>
            <w:noProof/>
            <w:sz w:val="24"/>
            <w:szCs w:val="24"/>
          </w:rPr>
          <w:fldChar w:fldCharType="end"/>
        </w:r>
      </w:p>
    </w:sdtContent>
  </w:sdt>
  <w:p w14:paraId="2F54CCEB" w14:textId="77777777" w:rsidR="003378C4" w:rsidRDefault="00337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6076" w14:textId="77777777" w:rsidR="006C3885" w:rsidRDefault="006C3885" w:rsidP="00B0057D">
      <w:pPr>
        <w:spacing w:after="0" w:line="240" w:lineRule="auto"/>
      </w:pPr>
      <w:r>
        <w:separator/>
      </w:r>
    </w:p>
  </w:footnote>
  <w:footnote w:type="continuationSeparator" w:id="0">
    <w:p w14:paraId="096F6277" w14:textId="77777777" w:rsidR="006C3885" w:rsidRDefault="006C3885" w:rsidP="00B0057D">
      <w:pPr>
        <w:spacing w:after="0" w:line="240" w:lineRule="auto"/>
      </w:pPr>
      <w:r>
        <w:continuationSeparator/>
      </w:r>
    </w:p>
  </w:footnote>
  <w:footnote w:type="continuationNotice" w:id="1">
    <w:p w14:paraId="4128D550" w14:textId="77777777" w:rsidR="006C3885" w:rsidRDefault="006C38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90C5" w14:textId="179E6766" w:rsidR="00B0057D" w:rsidRPr="00B1623D" w:rsidRDefault="00B1623D" w:rsidP="00B1623D">
    <w:pPr>
      <w:pStyle w:val="Header"/>
    </w:pPr>
    <w:r>
      <w:rPr>
        <w:noProof/>
      </w:rPr>
      <w:drawing>
        <wp:inline distT="0" distB="0" distL="0" distR="0" wp14:anchorId="32F17757" wp14:editId="58C0D445">
          <wp:extent cx="2113200" cy="903600"/>
          <wp:effectExtent l="0" t="0" r="1905" b="0"/>
          <wp:docPr id="300535228" name="Picture 1" descr="Logo for Te Aho o Te Kahu Cancer Control Agency. Dark green text on white background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535228" name="Picture 1" descr="Logo for Te Aho o Te Kahu Cancer Control Agency. Dark green text on white background.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3200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C3698C"/>
    <w:multiLevelType w:val="multilevel"/>
    <w:tmpl w:val="F3B4F1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D97987"/>
    <w:multiLevelType w:val="multilevel"/>
    <w:tmpl w:val="0D4466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3108A6"/>
    <w:multiLevelType w:val="hybridMultilevel"/>
    <w:tmpl w:val="00424C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740A8"/>
    <w:multiLevelType w:val="multilevel"/>
    <w:tmpl w:val="52CA935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76546"/>
    <w:multiLevelType w:val="hybridMultilevel"/>
    <w:tmpl w:val="49F47896"/>
    <w:lvl w:ilvl="0" w:tplc="2FA89EB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4742B"/>
    <w:multiLevelType w:val="hybridMultilevel"/>
    <w:tmpl w:val="664A84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0E400">
      <w:numFmt w:val="bullet"/>
      <w:lvlText w:val="-"/>
      <w:lvlJc w:val="left"/>
      <w:pPr>
        <w:ind w:left="1440" w:hanging="360"/>
      </w:pPr>
      <w:rPr>
        <w:rFonts w:ascii="Fira Sans" w:eastAsiaTheme="minorEastAsia" w:hAnsi="Fira Sans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01110"/>
    <w:multiLevelType w:val="hybridMultilevel"/>
    <w:tmpl w:val="AB7679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735E7"/>
    <w:multiLevelType w:val="multilevel"/>
    <w:tmpl w:val="4C2ED3A8"/>
    <w:lvl w:ilvl="0">
      <w:start w:val="3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17" w15:restartNumberingAfterBreak="0">
    <w:nsid w:val="1DA8667D"/>
    <w:multiLevelType w:val="multilevel"/>
    <w:tmpl w:val="4742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7C3552"/>
    <w:multiLevelType w:val="hybridMultilevel"/>
    <w:tmpl w:val="A6AC7F2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41607C6"/>
    <w:multiLevelType w:val="multilevel"/>
    <w:tmpl w:val="B98E2E1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1677CB"/>
    <w:multiLevelType w:val="multilevel"/>
    <w:tmpl w:val="F5D22E3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C344E0"/>
    <w:multiLevelType w:val="multilevel"/>
    <w:tmpl w:val="0E6A49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9343A3"/>
    <w:multiLevelType w:val="multilevel"/>
    <w:tmpl w:val="0A9C6A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7C5512"/>
    <w:multiLevelType w:val="multilevel"/>
    <w:tmpl w:val="9F38CBEC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24" w15:restartNumberingAfterBreak="0">
    <w:nsid w:val="35217F9B"/>
    <w:multiLevelType w:val="multilevel"/>
    <w:tmpl w:val="59D4A4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E53C34"/>
    <w:multiLevelType w:val="multilevel"/>
    <w:tmpl w:val="A33A979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B239E9"/>
    <w:multiLevelType w:val="multilevel"/>
    <w:tmpl w:val="DBF00B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A883541"/>
    <w:multiLevelType w:val="multilevel"/>
    <w:tmpl w:val="6AB4DA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0E5542"/>
    <w:multiLevelType w:val="multilevel"/>
    <w:tmpl w:val="FFC25BB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7958A2"/>
    <w:multiLevelType w:val="hybridMultilevel"/>
    <w:tmpl w:val="61FEA2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75E62"/>
    <w:multiLevelType w:val="multilevel"/>
    <w:tmpl w:val="5FE8A194"/>
    <w:lvl w:ilvl="0">
      <w:start w:val="2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31" w15:restartNumberingAfterBreak="0">
    <w:nsid w:val="4D951B75"/>
    <w:multiLevelType w:val="multilevel"/>
    <w:tmpl w:val="256CEB7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E805B4"/>
    <w:multiLevelType w:val="multilevel"/>
    <w:tmpl w:val="128827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C044F6"/>
    <w:multiLevelType w:val="multilevel"/>
    <w:tmpl w:val="C494F3C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2B3F9C"/>
    <w:multiLevelType w:val="multilevel"/>
    <w:tmpl w:val="2D3A86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2E04FA"/>
    <w:multiLevelType w:val="multilevel"/>
    <w:tmpl w:val="475AA8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A13A97"/>
    <w:multiLevelType w:val="multilevel"/>
    <w:tmpl w:val="03728E0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9E3590"/>
    <w:multiLevelType w:val="multilevel"/>
    <w:tmpl w:val="2EAE31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CE5A62"/>
    <w:multiLevelType w:val="multilevel"/>
    <w:tmpl w:val="5A98E0C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D685B"/>
    <w:multiLevelType w:val="multilevel"/>
    <w:tmpl w:val="4CCC80E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4A4ADE"/>
    <w:multiLevelType w:val="multilevel"/>
    <w:tmpl w:val="B1F46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0F2D4D"/>
    <w:multiLevelType w:val="hybridMultilevel"/>
    <w:tmpl w:val="D304F72A"/>
    <w:lvl w:ilvl="0" w:tplc="A170E0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FB54ED"/>
    <w:multiLevelType w:val="multilevel"/>
    <w:tmpl w:val="9D86BE5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135C8D"/>
    <w:multiLevelType w:val="multilevel"/>
    <w:tmpl w:val="A824D9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DB60DD"/>
    <w:multiLevelType w:val="multilevel"/>
    <w:tmpl w:val="A6C0A5F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BA7C1A"/>
    <w:multiLevelType w:val="hybridMultilevel"/>
    <w:tmpl w:val="AC6C3C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52C1E"/>
    <w:multiLevelType w:val="hybridMultilevel"/>
    <w:tmpl w:val="7DBC31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709F9"/>
    <w:multiLevelType w:val="hybridMultilevel"/>
    <w:tmpl w:val="7D6CF53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678205">
    <w:abstractNumId w:val="8"/>
  </w:num>
  <w:num w:numId="2" w16cid:durableId="197592804">
    <w:abstractNumId w:val="6"/>
  </w:num>
  <w:num w:numId="3" w16cid:durableId="143130860">
    <w:abstractNumId w:val="5"/>
  </w:num>
  <w:num w:numId="4" w16cid:durableId="1384519353">
    <w:abstractNumId w:val="4"/>
  </w:num>
  <w:num w:numId="5" w16cid:durableId="782725127">
    <w:abstractNumId w:val="7"/>
  </w:num>
  <w:num w:numId="6" w16cid:durableId="1327321718">
    <w:abstractNumId w:val="3"/>
  </w:num>
  <w:num w:numId="7" w16cid:durableId="1007516759">
    <w:abstractNumId w:val="2"/>
  </w:num>
  <w:num w:numId="8" w16cid:durableId="1125654978">
    <w:abstractNumId w:val="1"/>
  </w:num>
  <w:num w:numId="9" w16cid:durableId="1961494558">
    <w:abstractNumId w:val="0"/>
  </w:num>
  <w:num w:numId="10" w16cid:durableId="261845786">
    <w:abstractNumId w:val="40"/>
  </w:num>
  <w:num w:numId="11" w16cid:durableId="458769169">
    <w:abstractNumId w:val="32"/>
  </w:num>
  <w:num w:numId="12" w16cid:durableId="139809667">
    <w:abstractNumId w:val="17"/>
  </w:num>
  <w:num w:numId="13" w16cid:durableId="992293169">
    <w:abstractNumId w:val="35"/>
  </w:num>
  <w:num w:numId="14" w16cid:durableId="386874925">
    <w:abstractNumId w:val="26"/>
  </w:num>
  <w:num w:numId="15" w16cid:durableId="339819454">
    <w:abstractNumId w:val="37"/>
  </w:num>
  <w:num w:numId="16" w16cid:durableId="1760247415">
    <w:abstractNumId w:val="39"/>
  </w:num>
  <w:num w:numId="17" w16cid:durableId="988634889">
    <w:abstractNumId w:val="10"/>
  </w:num>
  <w:num w:numId="18" w16cid:durableId="1537545550">
    <w:abstractNumId w:val="28"/>
  </w:num>
  <w:num w:numId="19" w16cid:durableId="2143620580">
    <w:abstractNumId w:val="25"/>
  </w:num>
  <w:num w:numId="20" w16cid:durableId="1445684661">
    <w:abstractNumId w:val="12"/>
  </w:num>
  <w:num w:numId="21" w16cid:durableId="2018464711">
    <w:abstractNumId w:val="42"/>
  </w:num>
  <w:num w:numId="22" w16cid:durableId="560285438">
    <w:abstractNumId w:val="27"/>
  </w:num>
  <w:num w:numId="23" w16cid:durableId="538975064">
    <w:abstractNumId w:val="22"/>
  </w:num>
  <w:num w:numId="24" w16cid:durableId="1695644368">
    <w:abstractNumId w:val="9"/>
  </w:num>
  <w:num w:numId="25" w16cid:durableId="108135651">
    <w:abstractNumId w:val="31"/>
  </w:num>
  <w:num w:numId="26" w16cid:durableId="1394309909">
    <w:abstractNumId w:val="33"/>
  </w:num>
  <w:num w:numId="27" w16cid:durableId="1675297769">
    <w:abstractNumId w:val="34"/>
  </w:num>
  <w:num w:numId="28" w16cid:durableId="1611015126">
    <w:abstractNumId w:val="38"/>
  </w:num>
  <w:num w:numId="29" w16cid:durableId="248195278">
    <w:abstractNumId w:val="44"/>
  </w:num>
  <w:num w:numId="30" w16cid:durableId="1999919989">
    <w:abstractNumId w:val="24"/>
  </w:num>
  <w:num w:numId="31" w16cid:durableId="1524509967">
    <w:abstractNumId w:val="23"/>
  </w:num>
  <w:num w:numId="32" w16cid:durableId="250093255">
    <w:abstractNumId w:val="30"/>
  </w:num>
  <w:num w:numId="33" w16cid:durableId="710421536">
    <w:abstractNumId w:val="16"/>
  </w:num>
  <w:num w:numId="34" w16cid:durableId="1387754444">
    <w:abstractNumId w:val="20"/>
  </w:num>
  <w:num w:numId="35" w16cid:durableId="507328949">
    <w:abstractNumId w:val="21"/>
  </w:num>
  <w:num w:numId="36" w16cid:durableId="666788610">
    <w:abstractNumId w:val="43"/>
  </w:num>
  <w:num w:numId="37" w16cid:durableId="888222116">
    <w:abstractNumId w:val="36"/>
  </w:num>
  <w:num w:numId="38" w16cid:durableId="1530996781">
    <w:abstractNumId w:val="19"/>
  </w:num>
  <w:num w:numId="39" w16cid:durableId="800028992">
    <w:abstractNumId w:val="46"/>
  </w:num>
  <w:num w:numId="40" w16cid:durableId="947199671">
    <w:abstractNumId w:val="47"/>
  </w:num>
  <w:num w:numId="41" w16cid:durableId="1448694913">
    <w:abstractNumId w:val="18"/>
  </w:num>
  <w:num w:numId="42" w16cid:durableId="1781874235">
    <w:abstractNumId w:val="15"/>
  </w:num>
  <w:num w:numId="43" w16cid:durableId="681669828">
    <w:abstractNumId w:val="41"/>
  </w:num>
  <w:num w:numId="44" w16cid:durableId="1039429985">
    <w:abstractNumId w:val="45"/>
  </w:num>
  <w:num w:numId="45" w16cid:durableId="1716275602">
    <w:abstractNumId w:val="14"/>
  </w:num>
  <w:num w:numId="46" w16cid:durableId="750927479">
    <w:abstractNumId w:val="11"/>
  </w:num>
  <w:num w:numId="47" w16cid:durableId="2011911803">
    <w:abstractNumId w:val="13"/>
  </w:num>
  <w:num w:numId="48" w16cid:durableId="1492022575">
    <w:abstractNumId w:val="13"/>
  </w:num>
  <w:num w:numId="49" w16cid:durableId="19622221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745"/>
    <w:rsid w:val="00004CAA"/>
    <w:rsid w:val="00006A48"/>
    <w:rsid w:val="00007E37"/>
    <w:rsid w:val="00007F72"/>
    <w:rsid w:val="00012A7A"/>
    <w:rsid w:val="00015B47"/>
    <w:rsid w:val="00016A7C"/>
    <w:rsid w:val="00021447"/>
    <w:rsid w:val="00023A7D"/>
    <w:rsid w:val="00030778"/>
    <w:rsid w:val="00031188"/>
    <w:rsid w:val="00034251"/>
    <w:rsid w:val="00034557"/>
    <w:rsid w:val="00034616"/>
    <w:rsid w:val="000357D4"/>
    <w:rsid w:val="00037095"/>
    <w:rsid w:val="0003724F"/>
    <w:rsid w:val="000444C7"/>
    <w:rsid w:val="000468EC"/>
    <w:rsid w:val="00046DC6"/>
    <w:rsid w:val="00052279"/>
    <w:rsid w:val="00052293"/>
    <w:rsid w:val="00053E30"/>
    <w:rsid w:val="000546EC"/>
    <w:rsid w:val="00056226"/>
    <w:rsid w:val="0006063C"/>
    <w:rsid w:val="00060ECC"/>
    <w:rsid w:val="00064904"/>
    <w:rsid w:val="00065AB3"/>
    <w:rsid w:val="00072066"/>
    <w:rsid w:val="0007306E"/>
    <w:rsid w:val="00073183"/>
    <w:rsid w:val="00073BC1"/>
    <w:rsid w:val="00076AC2"/>
    <w:rsid w:val="00077B13"/>
    <w:rsid w:val="0008320A"/>
    <w:rsid w:val="00083BBB"/>
    <w:rsid w:val="00092573"/>
    <w:rsid w:val="0009402A"/>
    <w:rsid w:val="00094077"/>
    <w:rsid w:val="000A2E97"/>
    <w:rsid w:val="000A358D"/>
    <w:rsid w:val="000A3DD4"/>
    <w:rsid w:val="000B04F0"/>
    <w:rsid w:val="000B25B7"/>
    <w:rsid w:val="000B3C87"/>
    <w:rsid w:val="000B4278"/>
    <w:rsid w:val="000B45E8"/>
    <w:rsid w:val="000B6B77"/>
    <w:rsid w:val="000C6A96"/>
    <w:rsid w:val="000D07D4"/>
    <w:rsid w:val="000D58B2"/>
    <w:rsid w:val="000D731D"/>
    <w:rsid w:val="000E38B5"/>
    <w:rsid w:val="000E3E25"/>
    <w:rsid w:val="000F21BB"/>
    <w:rsid w:val="000F3A1B"/>
    <w:rsid w:val="000F3F0F"/>
    <w:rsid w:val="000F48CC"/>
    <w:rsid w:val="000F5B31"/>
    <w:rsid w:val="000F71FE"/>
    <w:rsid w:val="00105792"/>
    <w:rsid w:val="00106C2B"/>
    <w:rsid w:val="001110C7"/>
    <w:rsid w:val="00111814"/>
    <w:rsid w:val="00111C50"/>
    <w:rsid w:val="00111D44"/>
    <w:rsid w:val="00122C92"/>
    <w:rsid w:val="001230AB"/>
    <w:rsid w:val="00131502"/>
    <w:rsid w:val="0013295B"/>
    <w:rsid w:val="0013331C"/>
    <w:rsid w:val="00133A8D"/>
    <w:rsid w:val="00135AF2"/>
    <w:rsid w:val="00137D42"/>
    <w:rsid w:val="00141CB1"/>
    <w:rsid w:val="001447BD"/>
    <w:rsid w:val="0015074B"/>
    <w:rsid w:val="00161E17"/>
    <w:rsid w:val="00162029"/>
    <w:rsid w:val="00163F1C"/>
    <w:rsid w:val="0016463D"/>
    <w:rsid w:val="00166B93"/>
    <w:rsid w:val="001759BF"/>
    <w:rsid w:val="001818E0"/>
    <w:rsid w:val="001831BC"/>
    <w:rsid w:val="0018488D"/>
    <w:rsid w:val="001853CE"/>
    <w:rsid w:val="0018633B"/>
    <w:rsid w:val="00187228"/>
    <w:rsid w:val="00190714"/>
    <w:rsid w:val="00191175"/>
    <w:rsid w:val="00192EF9"/>
    <w:rsid w:val="00196354"/>
    <w:rsid w:val="00197A61"/>
    <w:rsid w:val="001A02BA"/>
    <w:rsid w:val="001A491A"/>
    <w:rsid w:val="001A7418"/>
    <w:rsid w:val="001B482B"/>
    <w:rsid w:val="001C1280"/>
    <w:rsid w:val="001C3582"/>
    <w:rsid w:val="001C413D"/>
    <w:rsid w:val="001C57CD"/>
    <w:rsid w:val="001E13AA"/>
    <w:rsid w:val="001E17C4"/>
    <w:rsid w:val="001E1F78"/>
    <w:rsid w:val="001E3A0A"/>
    <w:rsid w:val="001E7047"/>
    <w:rsid w:val="001F0315"/>
    <w:rsid w:val="001F25FC"/>
    <w:rsid w:val="001F3B3C"/>
    <w:rsid w:val="001F3E0D"/>
    <w:rsid w:val="0020259C"/>
    <w:rsid w:val="00203D11"/>
    <w:rsid w:val="00203D22"/>
    <w:rsid w:val="002048ED"/>
    <w:rsid w:val="002049FC"/>
    <w:rsid w:val="00210F20"/>
    <w:rsid w:val="00214F59"/>
    <w:rsid w:val="00221A33"/>
    <w:rsid w:val="0022407F"/>
    <w:rsid w:val="00230412"/>
    <w:rsid w:val="00234F83"/>
    <w:rsid w:val="00240299"/>
    <w:rsid w:val="00242DAF"/>
    <w:rsid w:val="00247531"/>
    <w:rsid w:val="00250068"/>
    <w:rsid w:val="00252FB5"/>
    <w:rsid w:val="002553D6"/>
    <w:rsid w:val="002609D5"/>
    <w:rsid w:val="00266A67"/>
    <w:rsid w:val="00266C48"/>
    <w:rsid w:val="00267402"/>
    <w:rsid w:val="00267B7F"/>
    <w:rsid w:val="00271C2C"/>
    <w:rsid w:val="002740F9"/>
    <w:rsid w:val="002745F3"/>
    <w:rsid w:val="00274D88"/>
    <w:rsid w:val="00275DEF"/>
    <w:rsid w:val="002762EC"/>
    <w:rsid w:val="002768E8"/>
    <w:rsid w:val="00280EBF"/>
    <w:rsid w:val="00294857"/>
    <w:rsid w:val="0029639D"/>
    <w:rsid w:val="002A46C9"/>
    <w:rsid w:val="002A6914"/>
    <w:rsid w:val="002B33ED"/>
    <w:rsid w:val="002B3C07"/>
    <w:rsid w:val="002B528F"/>
    <w:rsid w:val="002C039F"/>
    <w:rsid w:val="002C10C6"/>
    <w:rsid w:val="002C33E1"/>
    <w:rsid w:val="002D5C27"/>
    <w:rsid w:val="002D6C70"/>
    <w:rsid w:val="002E264F"/>
    <w:rsid w:val="002E278F"/>
    <w:rsid w:val="002F0FB7"/>
    <w:rsid w:val="002F2939"/>
    <w:rsid w:val="002F496B"/>
    <w:rsid w:val="002F76B5"/>
    <w:rsid w:val="003000FC"/>
    <w:rsid w:val="00301263"/>
    <w:rsid w:val="00304625"/>
    <w:rsid w:val="003101F6"/>
    <w:rsid w:val="00310AFE"/>
    <w:rsid w:val="003143A7"/>
    <w:rsid w:val="003150F7"/>
    <w:rsid w:val="003205F4"/>
    <w:rsid w:val="00322179"/>
    <w:rsid w:val="0032565A"/>
    <w:rsid w:val="00325C1F"/>
    <w:rsid w:val="0032674D"/>
    <w:rsid w:val="00326F90"/>
    <w:rsid w:val="00327609"/>
    <w:rsid w:val="00327B49"/>
    <w:rsid w:val="00332876"/>
    <w:rsid w:val="00335FA4"/>
    <w:rsid w:val="003374B0"/>
    <w:rsid w:val="003378C4"/>
    <w:rsid w:val="003379F3"/>
    <w:rsid w:val="00345744"/>
    <w:rsid w:val="00352E11"/>
    <w:rsid w:val="00353565"/>
    <w:rsid w:val="00353D27"/>
    <w:rsid w:val="0035551D"/>
    <w:rsid w:val="00357DEA"/>
    <w:rsid w:val="003628B3"/>
    <w:rsid w:val="00372E03"/>
    <w:rsid w:val="00373292"/>
    <w:rsid w:val="0037670A"/>
    <w:rsid w:val="00380161"/>
    <w:rsid w:val="003820C1"/>
    <w:rsid w:val="003828B1"/>
    <w:rsid w:val="00385BC9"/>
    <w:rsid w:val="00387EAA"/>
    <w:rsid w:val="0039336F"/>
    <w:rsid w:val="00394715"/>
    <w:rsid w:val="003950F3"/>
    <w:rsid w:val="0039627A"/>
    <w:rsid w:val="003A0E1D"/>
    <w:rsid w:val="003A549C"/>
    <w:rsid w:val="003B08AD"/>
    <w:rsid w:val="003B4411"/>
    <w:rsid w:val="003B4876"/>
    <w:rsid w:val="003B4937"/>
    <w:rsid w:val="003B703C"/>
    <w:rsid w:val="003C2681"/>
    <w:rsid w:val="003C7CA6"/>
    <w:rsid w:val="003D41F5"/>
    <w:rsid w:val="003D440E"/>
    <w:rsid w:val="003D4D68"/>
    <w:rsid w:val="003D5AA7"/>
    <w:rsid w:val="003E22D7"/>
    <w:rsid w:val="003E601F"/>
    <w:rsid w:val="003F2553"/>
    <w:rsid w:val="003F2564"/>
    <w:rsid w:val="003F281E"/>
    <w:rsid w:val="003F504B"/>
    <w:rsid w:val="003F5833"/>
    <w:rsid w:val="003F688A"/>
    <w:rsid w:val="003F7AA2"/>
    <w:rsid w:val="00405996"/>
    <w:rsid w:val="004067C0"/>
    <w:rsid w:val="00416C65"/>
    <w:rsid w:val="004250F0"/>
    <w:rsid w:val="00425C94"/>
    <w:rsid w:val="00426568"/>
    <w:rsid w:val="00427466"/>
    <w:rsid w:val="004307D0"/>
    <w:rsid w:val="00432194"/>
    <w:rsid w:val="004322C1"/>
    <w:rsid w:val="00433FCE"/>
    <w:rsid w:val="00436494"/>
    <w:rsid w:val="004453C5"/>
    <w:rsid w:val="0044606D"/>
    <w:rsid w:val="00447869"/>
    <w:rsid w:val="004514DA"/>
    <w:rsid w:val="004521F9"/>
    <w:rsid w:val="0045310F"/>
    <w:rsid w:val="004559F5"/>
    <w:rsid w:val="00456566"/>
    <w:rsid w:val="004614E3"/>
    <w:rsid w:val="00461C4C"/>
    <w:rsid w:val="0047041B"/>
    <w:rsid w:val="0047224B"/>
    <w:rsid w:val="00473B84"/>
    <w:rsid w:val="004747DF"/>
    <w:rsid w:val="00480C85"/>
    <w:rsid w:val="0048522D"/>
    <w:rsid w:val="0049146E"/>
    <w:rsid w:val="00491FB1"/>
    <w:rsid w:val="0049498F"/>
    <w:rsid w:val="00495A69"/>
    <w:rsid w:val="004A016B"/>
    <w:rsid w:val="004A0AA2"/>
    <w:rsid w:val="004A26B6"/>
    <w:rsid w:val="004A390B"/>
    <w:rsid w:val="004A6FB7"/>
    <w:rsid w:val="004B096A"/>
    <w:rsid w:val="004B5BB3"/>
    <w:rsid w:val="004B65BC"/>
    <w:rsid w:val="004C00BD"/>
    <w:rsid w:val="004C5F67"/>
    <w:rsid w:val="004C73C6"/>
    <w:rsid w:val="004D042C"/>
    <w:rsid w:val="004D07E4"/>
    <w:rsid w:val="004D1F2A"/>
    <w:rsid w:val="004D282A"/>
    <w:rsid w:val="004D34E4"/>
    <w:rsid w:val="004D41CF"/>
    <w:rsid w:val="004E194B"/>
    <w:rsid w:val="004E2A72"/>
    <w:rsid w:val="004F030F"/>
    <w:rsid w:val="004F06F0"/>
    <w:rsid w:val="004F0DC9"/>
    <w:rsid w:val="004F0F72"/>
    <w:rsid w:val="004F12C6"/>
    <w:rsid w:val="005004CD"/>
    <w:rsid w:val="00501F2B"/>
    <w:rsid w:val="00506242"/>
    <w:rsid w:val="00510BB1"/>
    <w:rsid w:val="00512A4C"/>
    <w:rsid w:val="005157DF"/>
    <w:rsid w:val="00516B0A"/>
    <w:rsid w:val="0051797C"/>
    <w:rsid w:val="0052049B"/>
    <w:rsid w:val="005257A5"/>
    <w:rsid w:val="00531730"/>
    <w:rsid w:val="005331CF"/>
    <w:rsid w:val="0053553A"/>
    <w:rsid w:val="00541911"/>
    <w:rsid w:val="00546066"/>
    <w:rsid w:val="005460AD"/>
    <w:rsid w:val="005463F1"/>
    <w:rsid w:val="005502E6"/>
    <w:rsid w:val="00554CA8"/>
    <w:rsid w:val="005571D1"/>
    <w:rsid w:val="00560BC4"/>
    <w:rsid w:val="0056259F"/>
    <w:rsid w:val="00562663"/>
    <w:rsid w:val="0057166B"/>
    <w:rsid w:val="00573F61"/>
    <w:rsid w:val="0057489F"/>
    <w:rsid w:val="00574EF7"/>
    <w:rsid w:val="00575CC1"/>
    <w:rsid w:val="005800C1"/>
    <w:rsid w:val="0058190B"/>
    <w:rsid w:val="005830A4"/>
    <w:rsid w:val="00584BC9"/>
    <w:rsid w:val="00591B3C"/>
    <w:rsid w:val="00596C6E"/>
    <w:rsid w:val="005A0C59"/>
    <w:rsid w:val="005A1316"/>
    <w:rsid w:val="005A1CA9"/>
    <w:rsid w:val="005A2018"/>
    <w:rsid w:val="005A2AB9"/>
    <w:rsid w:val="005A5C09"/>
    <w:rsid w:val="005B4FDF"/>
    <w:rsid w:val="005B50FF"/>
    <w:rsid w:val="005C5202"/>
    <w:rsid w:val="005C56A6"/>
    <w:rsid w:val="005C6C4D"/>
    <w:rsid w:val="005D045B"/>
    <w:rsid w:val="005D07D0"/>
    <w:rsid w:val="005D2267"/>
    <w:rsid w:val="005D2272"/>
    <w:rsid w:val="005D230D"/>
    <w:rsid w:val="005D4D8E"/>
    <w:rsid w:val="005D62BA"/>
    <w:rsid w:val="005E16EB"/>
    <w:rsid w:val="005E28B5"/>
    <w:rsid w:val="005E572C"/>
    <w:rsid w:val="005F1F10"/>
    <w:rsid w:val="005F2317"/>
    <w:rsid w:val="005F3DD8"/>
    <w:rsid w:val="005F64E9"/>
    <w:rsid w:val="005F6ACF"/>
    <w:rsid w:val="00606E2F"/>
    <w:rsid w:val="006073E2"/>
    <w:rsid w:val="006121E7"/>
    <w:rsid w:val="00616F74"/>
    <w:rsid w:val="006172BC"/>
    <w:rsid w:val="0063554C"/>
    <w:rsid w:val="0063714D"/>
    <w:rsid w:val="00637482"/>
    <w:rsid w:val="00637C84"/>
    <w:rsid w:val="0064228D"/>
    <w:rsid w:val="00647F37"/>
    <w:rsid w:val="00650B8D"/>
    <w:rsid w:val="00656072"/>
    <w:rsid w:val="0065689A"/>
    <w:rsid w:val="0065794E"/>
    <w:rsid w:val="00660856"/>
    <w:rsid w:val="006612EB"/>
    <w:rsid w:val="00662DF1"/>
    <w:rsid w:val="00663D9F"/>
    <w:rsid w:val="006647C3"/>
    <w:rsid w:val="00665FD8"/>
    <w:rsid w:val="00666C18"/>
    <w:rsid w:val="006679E9"/>
    <w:rsid w:val="00667A11"/>
    <w:rsid w:val="00670D82"/>
    <w:rsid w:val="0067486E"/>
    <w:rsid w:val="00675D9B"/>
    <w:rsid w:val="00675EBD"/>
    <w:rsid w:val="006762A2"/>
    <w:rsid w:val="006776C0"/>
    <w:rsid w:val="006801EA"/>
    <w:rsid w:val="00692581"/>
    <w:rsid w:val="006930C4"/>
    <w:rsid w:val="00693ADC"/>
    <w:rsid w:val="00693D54"/>
    <w:rsid w:val="006943A9"/>
    <w:rsid w:val="00695F97"/>
    <w:rsid w:val="006A3603"/>
    <w:rsid w:val="006A4628"/>
    <w:rsid w:val="006A7367"/>
    <w:rsid w:val="006B2D3F"/>
    <w:rsid w:val="006B4833"/>
    <w:rsid w:val="006C3885"/>
    <w:rsid w:val="006C6E29"/>
    <w:rsid w:val="006C7DF6"/>
    <w:rsid w:val="006D020B"/>
    <w:rsid w:val="006D3AEE"/>
    <w:rsid w:val="006E58AD"/>
    <w:rsid w:val="006E5F5F"/>
    <w:rsid w:val="006F3BB7"/>
    <w:rsid w:val="006F5457"/>
    <w:rsid w:val="00702B7A"/>
    <w:rsid w:val="007037C1"/>
    <w:rsid w:val="007066F2"/>
    <w:rsid w:val="00715736"/>
    <w:rsid w:val="00717B95"/>
    <w:rsid w:val="0072254D"/>
    <w:rsid w:val="007244CE"/>
    <w:rsid w:val="00724B58"/>
    <w:rsid w:val="0072733F"/>
    <w:rsid w:val="00730423"/>
    <w:rsid w:val="0073053C"/>
    <w:rsid w:val="00732011"/>
    <w:rsid w:val="00732BA2"/>
    <w:rsid w:val="00732C0E"/>
    <w:rsid w:val="00733420"/>
    <w:rsid w:val="007340CF"/>
    <w:rsid w:val="007343CA"/>
    <w:rsid w:val="00736EB3"/>
    <w:rsid w:val="00745622"/>
    <w:rsid w:val="00751832"/>
    <w:rsid w:val="007600D7"/>
    <w:rsid w:val="00762F17"/>
    <w:rsid w:val="007640A3"/>
    <w:rsid w:val="007706E5"/>
    <w:rsid w:val="00773745"/>
    <w:rsid w:val="00774A02"/>
    <w:rsid w:val="00774A27"/>
    <w:rsid w:val="00775B5D"/>
    <w:rsid w:val="00777A9E"/>
    <w:rsid w:val="00782DF5"/>
    <w:rsid w:val="00793C3D"/>
    <w:rsid w:val="007A5037"/>
    <w:rsid w:val="007A5AA7"/>
    <w:rsid w:val="007A78FC"/>
    <w:rsid w:val="007B0776"/>
    <w:rsid w:val="007B3372"/>
    <w:rsid w:val="007B5052"/>
    <w:rsid w:val="007B6C01"/>
    <w:rsid w:val="007C1938"/>
    <w:rsid w:val="007C2492"/>
    <w:rsid w:val="007C7ED5"/>
    <w:rsid w:val="007D1C0A"/>
    <w:rsid w:val="007D3CE9"/>
    <w:rsid w:val="007D5081"/>
    <w:rsid w:val="007D7278"/>
    <w:rsid w:val="007D7CF8"/>
    <w:rsid w:val="007E4E24"/>
    <w:rsid w:val="007F5532"/>
    <w:rsid w:val="007F75ED"/>
    <w:rsid w:val="00802F7F"/>
    <w:rsid w:val="00806BE6"/>
    <w:rsid w:val="008100A6"/>
    <w:rsid w:val="00810D78"/>
    <w:rsid w:val="00811904"/>
    <w:rsid w:val="0081254C"/>
    <w:rsid w:val="008169E1"/>
    <w:rsid w:val="008204C3"/>
    <w:rsid w:val="00820CBA"/>
    <w:rsid w:val="008251C7"/>
    <w:rsid w:val="00825AAB"/>
    <w:rsid w:val="00825F13"/>
    <w:rsid w:val="008325F9"/>
    <w:rsid w:val="00840465"/>
    <w:rsid w:val="00847DC9"/>
    <w:rsid w:val="008607BA"/>
    <w:rsid w:val="00863E8B"/>
    <w:rsid w:val="00865F02"/>
    <w:rsid w:val="00870C2F"/>
    <w:rsid w:val="00873674"/>
    <w:rsid w:val="008768CF"/>
    <w:rsid w:val="00877A1F"/>
    <w:rsid w:val="00881A65"/>
    <w:rsid w:val="00883FCC"/>
    <w:rsid w:val="00886497"/>
    <w:rsid w:val="00894A0B"/>
    <w:rsid w:val="00895604"/>
    <w:rsid w:val="00895989"/>
    <w:rsid w:val="00896132"/>
    <w:rsid w:val="008965EB"/>
    <w:rsid w:val="008A05B3"/>
    <w:rsid w:val="008A0E5E"/>
    <w:rsid w:val="008A76FC"/>
    <w:rsid w:val="008A7C42"/>
    <w:rsid w:val="008B0C75"/>
    <w:rsid w:val="008B53DE"/>
    <w:rsid w:val="008B5CDB"/>
    <w:rsid w:val="008B61B6"/>
    <w:rsid w:val="008B696B"/>
    <w:rsid w:val="008B7B7C"/>
    <w:rsid w:val="008B7DE7"/>
    <w:rsid w:val="008C2EA7"/>
    <w:rsid w:val="008D2E9E"/>
    <w:rsid w:val="008D4301"/>
    <w:rsid w:val="008F2358"/>
    <w:rsid w:val="008F5830"/>
    <w:rsid w:val="008F6640"/>
    <w:rsid w:val="008F76D0"/>
    <w:rsid w:val="00900E7D"/>
    <w:rsid w:val="009122A9"/>
    <w:rsid w:val="00912736"/>
    <w:rsid w:val="00913E07"/>
    <w:rsid w:val="0091422E"/>
    <w:rsid w:val="009162C7"/>
    <w:rsid w:val="00922F95"/>
    <w:rsid w:val="00924152"/>
    <w:rsid w:val="00927AC4"/>
    <w:rsid w:val="00930E59"/>
    <w:rsid w:val="00931326"/>
    <w:rsid w:val="0093134A"/>
    <w:rsid w:val="00931766"/>
    <w:rsid w:val="0093248A"/>
    <w:rsid w:val="0093397D"/>
    <w:rsid w:val="0093537C"/>
    <w:rsid w:val="009356DB"/>
    <w:rsid w:val="00935F94"/>
    <w:rsid w:val="00944523"/>
    <w:rsid w:val="00945744"/>
    <w:rsid w:val="009467B0"/>
    <w:rsid w:val="00951E59"/>
    <w:rsid w:val="009545BF"/>
    <w:rsid w:val="00954707"/>
    <w:rsid w:val="00955267"/>
    <w:rsid w:val="0095537B"/>
    <w:rsid w:val="00956749"/>
    <w:rsid w:val="0096508D"/>
    <w:rsid w:val="00971E96"/>
    <w:rsid w:val="00974D45"/>
    <w:rsid w:val="00975050"/>
    <w:rsid w:val="00975A30"/>
    <w:rsid w:val="0097678F"/>
    <w:rsid w:val="0097780D"/>
    <w:rsid w:val="00977CB6"/>
    <w:rsid w:val="009815F3"/>
    <w:rsid w:val="00983C55"/>
    <w:rsid w:val="00984787"/>
    <w:rsid w:val="00987198"/>
    <w:rsid w:val="00990E9F"/>
    <w:rsid w:val="00995590"/>
    <w:rsid w:val="0099764D"/>
    <w:rsid w:val="009A3059"/>
    <w:rsid w:val="009B2675"/>
    <w:rsid w:val="009B5278"/>
    <w:rsid w:val="009C1B7E"/>
    <w:rsid w:val="009D34F0"/>
    <w:rsid w:val="009D38C0"/>
    <w:rsid w:val="009D38C6"/>
    <w:rsid w:val="009D4991"/>
    <w:rsid w:val="009E1F03"/>
    <w:rsid w:val="009E7FAB"/>
    <w:rsid w:val="009F05F5"/>
    <w:rsid w:val="009F1F8A"/>
    <w:rsid w:val="009F2761"/>
    <w:rsid w:val="009F5444"/>
    <w:rsid w:val="00A01E41"/>
    <w:rsid w:val="00A04092"/>
    <w:rsid w:val="00A04A6F"/>
    <w:rsid w:val="00A051FD"/>
    <w:rsid w:val="00A05F8D"/>
    <w:rsid w:val="00A10CE1"/>
    <w:rsid w:val="00A117B6"/>
    <w:rsid w:val="00A1340D"/>
    <w:rsid w:val="00A176AC"/>
    <w:rsid w:val="00A178D4"/>
    <w:rsid w:val="00A267D6"/>
    <w:rsid w:val="00A364D4"/>
    <w:rsid w:val="00A36583"/>
    <w:rsid w:val="00A36585"/>
    <w:rsid w:val="00A50E43"/>
    <w:rsid w:val="00A54E1B"/>
    <w:rsid w:val="00A624EA"/>
    <w:rsid w:val="00A62B10"/>
    <w:rsid w:val="00A63C52"/>
    <w:rsid w:val="00A66096"/>
    <w:rsid w:val="00A6612B"/>
    <w:rsid w:val="00A71E0D"/>
    <w:rsid w:val="00A73F66"/>
    <w:rsid w:val="00A73FBF"/>
    <w:rsid w:val="00A81E88"/>
    <w:rsid w:val="00A83905"/>
    <w:rsid w:val="00A913D3"/>
    <w:rsid w:val="00A93C76"/>
    <w:rsid w:val="00A972FF"/>
    <w:rsid w:val="00AA084F"/>
    <w:rsid w:val="00AA1D8D"/>
    <w:rsid w:val="00AA5646"/>
    <w:rsid w:val="00AA7A7E"/>
    <w:rsid w:val="00AB5B0E"/>
    <w:rsid w:val="00AB7CA4"/>
    <w:rsid w:val="00AC0FDD"/>
    <w:rsid w:val="00AC1AA1"/>
    <w:rsid w:val="00AD3A41"/>
    <w:rsid w:val="00AD4156"/>
    <w:rsid w:val="00AD5965"/>
    <w:rsid w:val="00AD669E"/>
    <w:rsid w:val="00AD7001"/>
    <w:rsid w:val="00AE13B7"/>
    <w:rsid w:val="00AE5A8C"/>
    <w:rsid w:val="00AF0706"/>
    <w:rsid w:val="00B0057D"/>
    <w:rsid w:val="00B008FC"/>
    <w:rsid w:val="00B01BB5"/>
    <w:rsid w:val="00B0463B"/>
    <w:rsid w:val="00B050C4"/>
    <w:rsid w:val="00B067DD"/>
    <w:rsid w:val="00B071C6"/>
    <w:rsid w:val="00B07D56"/>
    <w:rsid w:val="00B107BF"/>
    <w:rsid w:val="00B11E22"/>
    <w:rsid w:val="00B14C98"/>
    <w:rsid w:val="00B1623D"/>
    <w:rsid w:val="00B16489"/>
    <w:rsid w:val="00B174AB"/>
    <w:rsid w:val="00B20428"/>
    <w:rsid w:val="00B23F35"/>
    <w:rsid w:val="00B351D8"/>
    <w:rsid w:val="00B368C3"/>
    <w:rsid w:val="00B379EA"/>
    <w:rsid w:val="00B45B24"/>
    <w:rsid w:val="00B45F36"/>
    <w:rsid w:val="00B46100"/>
    <w:rsid w:val="00B4613D"/>
    <w:rsid w:val="00B47730"/>
    <w:rsid w:val="00B51A19"/>
    <w:rsid w:val="00B53145"/>
    <w:rsid w:val="00B533F8"/>
    <w:rsid w:val="00B56ADC"/>
    <w:rsid w:val="00B660DF"/>
    <w:rsid w:val="00B67AC3"/>
    <w:rsid w:val="00B74196"/>
    <w:rsid w:val="00B75AE0"/>
    <w:rsid w:val="00B80DBF"/>
    <w:rsid w:val="00B86EB8"/>
    <w:rsid w:val="00B93DA5"/>
    <w:rsid w:val="00BA752B"/>
    <w:rsid w:val="00BB08DE"/>
    <w:rsid w:val="00BB2446"/>
    <w:rsid w:val="00BB52AA"/>
    <w:rsid w:val="00BB5AA1"/>
    <w:rsid w:val="00BB6A2D"/>
    <w:rsid w:val="00BC50B4"/>
    <w:rsid w:val="00BC66B9"/>
    <w:rsid w:val="00BC6E23"/>
    <w:rsid w:val="00BD2B95"/>
    <w:rsid w:val="00BD4008"/>
    <w:rsid w:val="00BE1636"/>
    <w:rsid w:val="00BE333A"/>
    <w:rsid w:val="00BE3F25"/>
    <w:rsid w:val="00BF0B93"/>
    <w:rsid w:val="00BF1E28"/>
    <w:rsid w:val="00BF4D22"/>
    <w:rsid w:val="00C03369"/>
    <w:rsid w:val="00C1303A"/>
    <w:rsid w:val="00C1654A"/>
    <w:rsid w:val="00C16A7B"/>
    <w:rsid w:val="00C203CE"/>
    <w:rsid w:val="00C2058D"/>
    <w:rsid w:val="00C210DA"/>
    <w:rsid w:val="00C2299B"/>
    <w:rsid w:val="00C322B5"/>
    <w:rsid w:val="00C33151"/>
    <w:rsid w:val="00C34BA8"/>
    <w:rsid w:val="00C3761B"/>
    <w:rsid w:val="00C41D6D"/>
    <w:rsid w:val="00C46466"/>
    <w:rsid w:val="00C50C1F"/>
    <w:rsid w:val="00C51422"/>
    <w:rsid w:val="00C52667"/>
    <w:rsid w:val="00C53652"/>
    <w:rsid w:val="00C53DE7"/>
    <w:rsid w:val="00C603CE"/>
    <w:rsid w:val="00C6404D"/>
    <w:rsid w:val="00C64056"/>
    <w:rsid w:val="00C65E54"/>
    <w:rsid w:val="00C7166A"/>
    <w:rsid w:val="00C75C64"/>
    <w:rsid w:val="00C82A10"/>
    <w:rsid w:val="00C875CF"/>
    <w:rsid w:val="00C93728"/>
    <w:rsid w:val="00C948D3"/>
    <w:rsid w:val="00C953E3"/>
    <w:rsid w:val="00CA0490"/>
    <w:rsid w:val="00CA0B06"/>
    <w:rsid w:val="00CB0664"/>
    <w:rsid w:val="00CB22A1"/>
    <w:rsid w:val="00CB241B"/>
    <w:rsid w:val="00CC0253"/>
    <w:rsid w:val="00CC1BB1"/>
    <w:rsid w:val="00CC2778"/>
    <w:rsid w:val="00CC6BF0"/>
    <w:rsid w:val="00CC7734"/>
    <w:rsid w:val="00CD1314"/>
    <w:rsid w:val="00CD3ACB"/>
    <w:rsid w:val="00CD577F"/>
    <w:rsid w:val="00CE4FD2"/>
    <w:rsid w:val="00CE7C10"/>
    <w:rsid w:val="00CF1AED"/>
    <w:rsid w:val="00CF3221"/>
    <w:rsid w:val="00CF519B"/>
    <w:rsid w:val="00D00E4C"/>
    <w:rsid w:val="00D022CE"/>
    <w:rsid w:val="00D106AB"/>
    <w:rsid w:val="00D11163"/>
    <w:rsid w:val="00D13FFE"/>
    <w:rsid w:val="00D14B8D"/>
    <w:rsid w:val="00D2384D"/>
    <w:rsid w:val="00D30D93"/>
    <w:rsid w:val="00D31F22"/>
    <w:rsid w:val="00D32CD6"/>
    <w:rsid w:val="00D34CFC"/>
    <w:rsid w:val="00D37F7E"/>
    <w:rsid w:val="00D4067C"/>
    <w:rsid w:val="00D41280"/>
    <w:rsid w:val="00D4554C"/>
    <w:rsid w:val="00D4686E"/>
    <w:rsid w:val="00D51BF1"/>
    <w:rsid w:val="00D53415"/>
    <w:rsid w:val="00D55D13"/>
    <w:rsid w:val="00D6338A"/>
    <w:rsid w:val="00D6600C"/>
    <w:rsid w:val="00D66CED"/>
    <w:rsid w:val="00D70793"/>
    <w:rsid w:val="00D7501F"/>
    <w:rsid w:val="00D77129"/>
    <w:rsid w:val="00D86A81"/>
    <w:rsid w:val="00D874E4"/>
    <w:rsid w:val="00D87522"/>
    <w:rsid w:val="00D91CCB"/>
    <w:rsid w:val="00D91D77"/>
    <w:rsid w:val="00DA2F55"/>
    <w:rsid w:val="00DA39E1"/>
    <w:rsid w:val="00DA67C5"/>
    <w:rsid w:val="00DB0115"/>
    <w:rsid w:val="00DB0B72"/>
    <w:rsid w:val="00DB44C8"/>
    <w:rsid w:val="00DC4E4B"/>
    <w:rsid w:val="00DD2EB0"/>
    <w:rsid w:val="00DD4499"/>
    <w:rsid w:val="00DD4C28"/>
    <w:rsid w:val="00DD6E19"/>
    <w:rsid w:val="00DE0B8F"/>
    <w:rsid w:val="00DE2DB1"/>
    <w:rsid w:val="00DE3511"/>
    <w:rsid w:val="00DF5B4A"/>
    <w:rsid w:val="00DF645F"/>
    <w:rsid w:val="00DF6E37"/>
    <w:rsid w:val="00E0763D"/>
    <w:rsid w:val="00E11D93"/>
    <w:rsid w:val="00E1469C"/>
    <w:rsid w:val="00E17614"/>
    <w:rsid w:val="00E178AE"/>
    <w:rsid w:val="00E216B8"/>
    <w:rsid w:val="00E22287"/>
    <w:rsid w:val="00E35189"/>
    <w:rsid w:val="00E402E6"/>
    <w:rsid w:val="00E42187"/>
    <w:rsid w:val="00E43F87"/>
    <w:rsid w:val="00E477D7"/>
    <w:rsid w:val="00E50D69"/>
    <w:rsid w:val="00E51422"/>
    <w:rsid w:val="00E52190"/>
    <w:rsid w:val="00E54899"/>
    <w:rsid w:val="00E54E96"/>
    <w:rsid w:val="00E5596C"/>
    <w:rsid w:val="00E57C0C"/>
    <w:rsid w:val="00E64EF4"/>
    <w:rsid w:val="00E66449"/>
    <w:rsid w:val="00E6686C"/>
    <w:rsid w:val="00E67461"/>
    <w:rsid w:val="00E7219C"/>
    <w:rsid w:val="00E806CC"/>
    <w:rsid w:val="00E82047"/>
    <w:rsid w:val="00E83BE6"/>
    <w:rsid w:val="00E84717"/>
    <w:rsid w:val="00E8790B"/>
    <w:rsid w:val="00E91BAF"/>
    <w:rsid w:val="00E92071"/>
    <w:rsid w:val="00E95D35"/>
    <w:rsid w:val="00E96A8D"/>
    <w:rsid w:val="00EB3B5D"/>
    <w:rsid w:val="00EB73B9"/>
    <w:rsid w:val="00EB79A9"/>
    <w:rsid w:val="00EC0A91"/>
    <w:rsid w:val="00EC4E2F"/>
    <w:rsid w:val="00EC5460"/>
    <w:rsid w:val="00EC74F3"/>
    <w:rsid w:val="00ED05EF"/>
    <w:rsid w:val="00ED291D"/>
    <w:rsid w:val="00ED3304"/>
    <w:rsid w:val="00ED49E9"/>
    <w:rsid w:val="00ED631E"/>
    <w:rsid w:val="00ED7614"/>
    <w:rsid w:val="00EE0724"/>
    <w:rsid w:val="00EE4027"/>
    <w:rsid w:val="00EE7B76"/>
    <w:rsid w:val="00EF0BDF"/>
    <w:rsid w:val="00EF37D8"/>
    <w:rsid w:val="00F00231"/>
    <w:rsid w:val="00F01541"/>
    <w:rsid w:val="00F019EC"/>
    <w:rsid w:val="00F03251"/>
    <w:rsid w:val="00F05F9F"/>
    <w:rsid w:val="00F063C6"/>
    <w:rsid w:val="00F07481"/>
    <w:rsid w:val="00F13E90"/>
    <w:rsid w:val="00F171A4"/>
    <w:rsid w:val="00F217AF"/>
    <w:rsid w:val="00F21C5E"/>
    <w:rsid w:val="00F33773"/>
    <w:rsid w:val="00F34F4B"/>
    <w:rsid w:val="00F36C93"/>
    <w:rsid w:val="00F379C0"/>
    <w:rsid w:val="00F40D27"/>
    <w:rsid w:val="00F428CC"/>
    <w:rsid w:val="00F46E8D"/>
    <w:rsid w:val="00F506F5"/>
    <w:rsid w:val="00F618E7"/>
    <w:rsid w:val="00F63BA6"/>
    <w:rsid w:val="00F72CAF"/>
    <w:rsid w:val="00F75E84"/>
    <w:rsid w:val="00F76EAD"/>
    <w:rsid w:val="00F846BA"/>
    <w:rsid w:val="00F872EE"/>
    <w:rsid w:val="00F902FB"/>
    <w:rsid w:val="00F90F99"/>
    <w:rsid w:val="00F96D27"/>
    <w:rsid w:val="00FA2FDC"/>
    <w:rsid w:val="00FA4C02"/>
    <w:rsid w:val="00FB020E"/>
    <w:rsid w:val="00FB1969"/>
    <w:rsid w:val="00FB1FBF"/>
    <w:rsid w:val="00FB5631"/>
    <w:rsid w:val="00FC17AA"/>
    <w:rsid w:val="00FC4317"/>
    <w:rsid w:val="00FC693F"/>
    <w:rsid w:val="00FD3001"/>
    <w:rsid w:val="00FD37D3"/>
    <w:rsid w:val="00FD592F"/>
    <w:rsid w:val="00FD5B66"/>
    <w:rsid w:val="00FD713A"/>
    <w:rsid w:val="00FE0D36"/>
    <w:rsid w:val="00FE182E"/>
    <w:rsid w:val="00FE3E06"/>
    <w:rsid w:val="00FE565A"/>
    <w:rsid w:val="00FF7DC7"/>
    <w:rsid w:val="014C2EFA"/>
    <w:rsid w:val="0286DAC3"/>
    <w:rsid w:val="04E33DB9"/>
    <w:rsid w:val="05230B81"/>
    <w:rsid w:val="08096109"/>
    <w:rsid w:val="0866F8C4"/>
    <w:rsid w:val="0BC2E39E"/>
    <w:rsid w:val="0E5D0F60"/>
    <w:rsid w:val="113A4F77"/>
    <w:rsid w:val="1C6A5A1E"/>
    <w:rsid w:val="1C7EFFAF"/>
    <w:rsid w:val="1CA0E95C"/>
    <w:rsid w:val="1E0EAD50"/>
    <w:rsid w:val="2129D82E"/>
    <w:rsid w:val="236D63D6"/>
    <w:rsid w:val="24B9F945"/>
    <w:rsid w:val="25C2A50F"/>
    <w:rsid w:val="3210814B"/>
    <w:rsid w:val="333A3CB5"/>
    <w:rsid w:val="33B36868"/>
    <w:rsid w:val="354251F6"/>
    <w:rsid w:val="39B3F584"/>
    <w:rsid w:val="3C94793C"/>
    <w:rsid w:val="3DDA4A36"/>
    <w:rsid w:val="44F0A3EB"/>
    <w:rsid w:val="46E0F6C4"/>
    <w:rsid w:val="4A611819"/>
    <w:rsid w:val="4B497A80"/>
    <w:rsid w:val="4BB245D9"/>
    <w:rsid w:val="4C2C9711"/>
    <w:rsid w:val="59402398"/>
    <w:rsid w:val="5C07E3B2"/>
    <w:rsid w:val="686F2749"/>
    <w:rsid w:val="6ED853FD"/>
    <w:rsid w:val="70418668"/>
    <w:rsid w:val="745D62A5"/>
    <w:rsid w:val="74C88B16"/>
    <w:rsid w:val="76D1CB16"/>
    <w:rsid w:val="7A856134"/>
    <w:rsid w:val="7A8E8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AE1BE2"/>
  <w14:defaultImageDpi w14:val="300"/>
  <w15:docId w15:val="{A584A626-32E8-4366-B9D7-1BB3B1EB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000000" w:themeColor="text1"/>
        <w:bottom w:val="single" w:sz="8" w:space="0" w:color="000000" w:themeColor="text1"/>
      </w:tcBorders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4F81BD" w:themeColor="accent1"/>
        <w:bottom w:val="single" w:sz="8" w:space="0" w:color="4F81BD" w:themeColor="accent1"/>
      </w:tcBorders>
      <w:shd w:val="clear" w:color="auto" w:fill="D3DFE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C0504D" w:themeColor="accent2"/>
        <w:bottom w:val="single" w:sz="8" w:space="0" w:color="C0504D" w:themeColor="accent2"/>
      </w:tcBorders>
      <w:shd w:val="clear" w:color="auto" w:fill="EFD3D2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9BBB59" w:themeColor="accent3"/>
        <w:bottom w:val="single" w:sz="8" w:space="0" w:color="9BBB59" w:themeColor="accent3"/>
      </w:tcBorders>
      <w:shd w:val="clear" w:color="auto" w:fill="E6EED5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8064A2" w:themeColor="accent4"/>
        <w:bottom w:val="single" w:sz="8" w:space="0" w:color="8064A2" w:themeColor="accent4"/>
      </w:tcBorders>
      <w:shd w:val="clear" w:color="auto" w:fill="DFD8E8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4BACC6" w:themeColor="accent5"/>
        <w:bottom w:val="single" w:sz="8" w:space="0" w:color="4BACC6" w:themeColor="accent5"/>
      </w:tcBorders>
      <w:shd w:val="clear" w:color="auto" w:fill="D2EAF1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F79646" w:themeColor="accent6"/>
        <w:bottom w:val="single" w:sz="8" w:space="0" w:color="F79646" w:themeColor="accent6"/>
      </w:tcBorders>
      <w:shd w:val="clear" w:color="auto" w:fill="FDE4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C0C0C0" w:themeFill="text1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3DFEE" w:themeFill="accent1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FD3D2" w:themeFill="accent2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6EED5" w:themeFill="accent3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FD8E8" w:themeFill="accent4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2EAF1" w:themeFill="accent5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 w:themeFill="accent6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34F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F83"/>
    <w:rPr>
      <w:b/>
      <w:bCs/>
      <w:sz w:val="20"/>
      <w:szCs w:val="20"/>
    </w:rPr>
  </w:style>
  <w:style w:type="paragraph" w:customStyle="1" w:styleId="ReportBody-MOH">
    <w:name w:val="Report Body - MOH"/>
    <w:basedOn w:val="Normal"/>
    <w:link w:val="ReportBody-MOHChar"/>
    <w:qFormat/>
    <w:rsid w:val="0045310F"/>
    <w:pPr>
      <w:spacing w:before="120" w:after="120" w:line="240" w:lineRule="auto"/>
      <w:ind w:right="284"/>
    </w:pPr>
    <w:rPr>
      <w:rFonts w:ascii="Segoe UI" w:eastAsia="Times New Roman" w:hAnsi="Segoe UI" w:cs="Arial"/>
      <w:kern w:val="22"/>
      <w:lang w:val="en-NZ" w:eastAsia="en-NZ"/>
    </w:rPr>
  </w:style>
  <w:style w:type="character" w:customStyle="1" w:styleId="ReportBody-MOHChar">
    <w:name w:val="Report Body - MOH Char"/>
    <w:basedOn w:val="DefaultParagraphFont"/>
    <w:link w:val="ReportBody-MOH"/>
    <w:rsid w:val="0045310F"/>
    <w:rPr>
      <w:rFonts w:ascii="Segoe UI" w:eastAsia="Times New Roman" w:hAnsi="Segoe UI" w:cs="Arial"/>
      <w:kern w:val="22"/>
      <w:lang w:val="en-NZ" w:eastAsia="en-NZ"/>
    </w:rPr>
  </w:style>
  <w:style w:type="paragraph" w:customStyle="1" w:styleId="FAQ-answer">
    <w:name w:val="FAQ - answer"/>
    <w:basedOn w:val="Heading2"/>
    <w:link w:val="FAQ-answerChar"/>
    <w:qFormat/>
    <w:rsid w:val="008B696B"/>
    <w:pPr>
      <w:spacing w:before="0"/>
    </w:pPr>
    <w:rPr>
      <w:rFonts w:ascii="Fira Sans" w:eastAsiaTheme="minorEastAsia" w:hAnsi="Fira Sans" w:cstheme="minorBidi"/>
      <w:b w:val="0"/>
      <w:bCs w:val="0"/>
      <w:color w:val="auto"/>
      <w:sz w:val="24"/>
      <w:szCs w:val="24"/>
    </w:rPr>
  </w:style>
  <w:style w:type="character" w:customStyle="1" w:styleId="FAQ-answerChar">
    <w:name w:val="FAQ - answer Char"/>
    <w:basedOn w:val="Heading2Char"/>
    <w:link w:val="FAQ-answer"/>
    <w:rsid w:val="008B696B"/>
    <w:rPr>
      <w:rFonts w:ascii="Fira Sans" w:eastAsiaTheme="majorEastAsia" w:hAnsi="Fira Sans" w:cstheme="majorBidi"/>
      <w:b w:val="0"/>
      <w:bCs w:val="0"/>
      <w:color w:val="4F81BD" w:themeColor="accent1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B5B0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7740F7125A488D071D8CA7ACAF26" ma:contentTypeVersion="19" ma:contentTypeDescription="Create a new document." ma:contentTypeScope="" ma:versionID="e174d29f064fee9ede3feccfee90b406">
  <xsd:schema xmlns:xsd="http://www.w3.org/2001/XMLSchema" xmlns:xs="http://www.w3.org/2001/XMLSchema" xmlns:p="http://schemas.microsoft.com/office/2006/metadata/properties" xmlns:ns2="3e1c539f-ce33-4744-9ab2-be138e237dfe" xmlns:ns3="28c606ec-2348-448e-bb06-2fbc436ccc37" xmlns:ns4="00a4df5b-51f4-4e7a-b755-8a381a6dfbc5" targetNamespace="http://schemas.microsoft.com/office/2006/metadata/properties" ma:root="true" ma:fieldsID="160634926361bcfca05f97dad1654c6f" ns2:_="" ns3:_="" ns4:_="">
    <xsd:import namespace="3e1c539f-ce33-4744-9ab2-be138e237dfe"/>
    <xsd:import namespace="28c606ec-2348-448e-bb06-2fbc436ccc37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539f-ce33-4744-9ab2-be138e237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06ec-2348-448e-bb06-2fbc436cc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0d6203-9ffa-44e2-ac9b-73f3a07f338f}" ma:internalName="TaxCatchAll" ma:showField="CatchAllData" ma:web="28c606ec-2348-448e-bb06-2fbc436cc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4df5b-51f4-4e7a-b755-8a381a6dfbc5" xsi:nil="true"/>
    <lcf76f155ced4ddcb4097134ff3c332f xmlns="3e1c539f-ce33-4744-9ab2-be138e237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363297-6D07-4C2A-ACDE-DAAC0DC93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DA4AD9-E0B4-40EA-AF7B-2F5147120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c539f-ce33-4744-9ab2-be138e237dfe"/>
    <ds:schemaRef ds:uri="28c606ec-2348-448e-bb06-2fbc436ccc37"/>
    <ds:schemaRef ds:uri="00a4df5b-51f4-4e7a-b755-8a381a6df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21D5CA-9B8B-4756-94A6-F033A76F5103}">
  <ds:schemaRefs>
    <ds:schemaRef ds:uri="http://schemas.microsoft.com/office/2006/metadata/properties"/>
    <ds:schemaRef ds:uri="http://schemas.microsoft.com/office/infopath/2007/PartnerControls"/>
    <ds:schemaRef ds:uri="00a4df5b-51f4-4e7a-b755-8a381a6dfbc5"/>
    <ds:schemaRef ds:uri="3e1c539f-ce33-4744-9ab2-be138e237d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Debbie Caterer</cp:lastModifiedBy>
  <cp:revision>2</cp:revision>
  <cp:lastPrinted>2025-11-27T21:34:00Z</cp:lastPrinted>
  <dcterms:created xsi:type="dcterms:W3CDTF">2026-03-12T00:40:00Z</dcterms:created>
  <dcterms:modified xsi:type="dcterms:W3CDTF">2026-03-12T00:40:00Z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0x010100FC497740F7125A488D071D8CA7ACAF26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d9e4d68-54d0-40a5-8c9a-85a36c87352c_Enabled">
    <vt:lpwstr>true</vt:lpwstr>
  </property>
  <property fmtid="{D5CDD505-2E9C-101B-9397-08002B2CF9AE}" pid="6" name="MSIP_Label_bd9e4d68-54d0-40a5-8c9a-85a36c87352c_SetDate">
    <vt:lpwstr>2026-03-05T21:33:53Z</vt:lpwstr>
  </property>
  <property fmtid="{D5CDD505-2E9C-101B-9397-08002B2CF9AE}" pid="7" name="MSIP_Label_bd9e4d68-54d0-40a5-8c9a-85a36c87352c_Method">
    <vt:lpwstr>Standard</vt:lpwstr>
  </property>
  <property fmtid="{D5CDD505-2E9C-101B-9397-08002B2CF9AE}" pid="8" name="MSIP_Label_bd9e4d68-54d0-40a5-8c9a-85a36c87352c_Name">
    <vt:lpwstr>Unclassified</vt:lpwstr>
  </property>
  <property fmtid="{D5CDD505-2E9C-101B-9397-08002B2CF9AE}" pid="9" name="MSIP_Label_bd9e4d68-54d0-40a5-8c9a-85a36c87352c_SiteId">
    <vt:lpwstr>388728e1-bbd0-4378-98dc-f8682e644300</vt:lpwstr>
  </property>
  <property fmtid="{D5CDD505-2E9C-101B-9397-08002B2CF9AE}" pid="10" name="MSIP_Label_bd9e4d68-54d0-40a5-8c9a-85a36c87352c_ActionId">
    <vt:lpwstr>6654759e-6e36-4ea5-9828-8091d3439e77</vt:lpwstr>
  </property>
  <property fmtid="{D5CDD505-2E9C-101B-9397-08002B2CF9AE}" pid="11" name="MSIP_Label_bd9e4d68-54d0-40a5-8c9a-85a36c87352c_ContentBits">
    <vt:lpwstr>0</vt:lpwstr>
  </property>
  <property fmtid="{D5CDD505-2E9C-101B-9397-08002B2CF9AE}" pid="12" name="MSIP_Label_bd9e4d68-54d0-40a5-8c9a-85a36c87352c_Tag">
    <vt:lpwstr>10, 3, 0, 1</vt:lpwstr>
  </property>
</Properties>
</file>