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B834D" w14:textId="76ED00BA" w:rsidR="00665FD8" w:rsidRPr="00232AE4" w:rsidRDefault="00304625" w:rsidP="004D41CF">
      <w:pPr>
        <w:pStyle w:val="Heading1"/>
        <w:rPr>
          <w:sz w:val="64"/>
          <w:szCs w:val="64"/>
        </w:rPr>
      </w:pPr>
      <w:r w:rsidRPr="00232AE4">
        <w:rPr>
          <w:rFonts w:ascii="Fira Sans" w:hAnsi="Fira Sans"/>
          <w:color w:val="2C463B"/>
          <w:sz w:val="64"/>
          <w:szCs w:val="64"/>
        </w:rPr>
        <w:t>F</w:t>
      </w:r>
      <w:r w:rsidR="00BE3F25" w:rsidRPr="00232AE4">
        <w:rPr>
          <w:rFonts w:ascii="Fira Sans" w:hAnsi="Fira Sans"/>
          <w:color w:val="2C463B"/>
          <w:sz w:val="64"/>
          <w:szCs w:val="64"/>
        </w:rPr>
        <w:t>requently asked questions (</w:t>
      </w:r>
      <w:r w:rsidRPr="00232AE4">
        <w:rPr>
          <w:rFonts w:ascii="Fira Sans" w:hAnsi="Fira Sans"/>
          <w:color w:val="2C463B"/>
          <w:sz w:val="64"/>
          <w:szCs w:val="64"/>
        </w:rPr>
        <w:t>FAQs</w:t>
      </w:r>
      <w:r w:rsidR="00BE3F25" w:rsidRPr="00232AE4">
        <w:rPr>
          <w:rFonts w:ascii="Fira Sans" w:hAnsi="Fira Sans"/>
          <w:color w:val="2C463B"/>
          <w:sz w:val="64"/>
          <w:szCs w:val="64"/>
        </w:rPr>
        <w:t xml:space="preserve">) </w:t>
      </w:r>
      <w:r w:rsidR="00BE3F25" w:rsidRPr="00232AE4">
        <w:rPr>
          <w:rFonts w:ascii="Fira Sans" w:hAnsi="Fira Sans"/>
          <w:color w:val="2C463B"/>
          <w:sz w:val="64"/>
          <w:szCs w:val="64"/>
        </w:rPr>
        <w:br/>
      </w:r>
      <w:r w:rsidRPr="00232AE4">
        <w:rPr>
          <w:rFonts w:ascii="Fira Sans" w:hAnsi="Fira Sans"/>
          <w:b w:val="0"/>
          <w:color w:val="2C463B"/>
          <w:sz w:val="64"/>
          <w:szCs w:val="64"/>
        </w:rPr>
        <w:t>Disabled People and Cancer in Aotearoa New Zealand</w:t>
      </w:r>
      <w:r w:rsidR="0035551D" w:rsidRPr="00232AE4">
        <w:rPr>
          <w:rFonts w:ascii="Fira Sans" w:hAnsi="Fira Sans"/>
          <w:color w:val="2C463B"/>
          <w:sz w:val="64"/>
          <w:szCs w:val="64"/>
        </w:rPr>
        <w:br/>
      </w:r>
    </w:p>
    <w:p w14:paraId="36DE802A" w14:textId="748CD0BF" w:rsidR="00894A0B" w:rsidRPr="00232AE4" w:rsidRDefault="00894A0B" w:rsidP="00665FD8">
      <w:pPr>
        <w:pStyle w:val="Heading2"/>
        <w:spacing w:before="0"/>
        <w:rPr>
          <w:rFonts w:ascii="Fira Sans" w:hAnsi="Fira Sans"/>
          <w:color w:val="0AB58F"/>
          <w:sz w:val="48"/>
          <w:szCs w:val="48"/>
          <w:lang w:val="en-NZ"/>
        </w:rPr>
      </w:pPr>
      <w:r w:rsidRPr="00232AE4">
        <w:rPr>
          <w:rFonts w:ascii="Fira Sans" w:hAnsi="Fira Sans"/>
          <w:color w:val="0AB58F"/>
          <w:sz w:val="48"/>
          <w:szCs w:val="48"/>
          <w:lang w:val="en-NZ"/>
        </w:rPr>
        <w:t xml:space="preserve">Why has </w:t>
      </w:r>
      <w:r w:rsidR="005D2267" w:rsidRPr="00232AE4">
        <w:rPr>
          <w:rFonts w:ascii="Fira Sans" w:hAnsi="Fira Sans"/>
          <w:color w:val="0AB58F"/>
          <w:sz w:val="48"/>
          <w:szCs w:val="48"/>
          <w:lang w:val="en-NZ"/>
        </w:rPr>
        <w:t xml:space="preserve">the </w:t>
      </w:r>
      <w:r w:rsidR="009E7FAB" w:rsidRPr="00232AE4">
        <w:rPr>
          <w:rFonts w:ascii="Fira Sans" w:hAnsi="Fira Sans"/>
          <w:color w:val="0AB58F"/>
          <w:sz w:val="48"/>
          <w:szCs w:val="48"/>
          <w:lang w:val="en-NZ"/>
        </w:rPr>
        <w:t xml:space="preserve">Te Aho o Te Kahu </w:t>
      </w:r>
      <w:r w:rsidR="00076AC2" w:rsidRPr="00232AE4">
        <w:rPr>
          <w:rFonts w:ascii="Fira Sans" w:hAnsi="Fira Sans"/>
          <w:color w:val="0AB58F"/>
          <w:sz w:val="48"/>
          <w:szCs w:val="48"/>
          <w:lang w:val="en-NZ"/>
        </w:rPr>
        <w:t xml:space="preserve">| Cancer Control Agency </w:t>
      </w:r>
      <w:r w:rsidR="009E7FAB" w:rsidRPr="00232AE4">
        <w:rPr>
          <w:rFonts w:ascii="Fira Sans" w:hAnsi="Fira Sans"/>
          <w:color w:val="0AB58F"/>
          <w:sz w:val="48"/>
          <w:szCs w:val="48"/>
          <w:lang w:val="en-NZ"/>
        </w:rPr>
        <w:t>(</w:t>
      </w:r>
      <w:r w:rsidRPr="00232AE4">
        <w:rPr>
          <w:rFonts w:ascii="Fira Sans" w:hAnsi="Fira Sans"/>
          <w:color w:val="0AB58F"/>
          <w:sz w:val="48"/>
          <w:szCs w:val="48"/>
          <w:lang w:val="en-NZ"/>
        </w:rPr>
        <w:t>the Agency</w:t>
      </w:r>
      <w:r w:rsidR="009E7FAB" w:rsidRPr="00232AE4">
        <w:rPr>
          <w:rFonts w:ascii="Fira Sans" w:hAnsi="Fira Sans"/>
          <w:color w:val="0AB58F"/>
          <w:sz w:val="48"/>
          <w:szCs w:val="48"/>
          <w:lang w:val="en-NZ"/>
        </w:rPr>
        <w:t>)</w:t>
      </w:r>
      <w:r w:rsidRPr="00232AE4">
        <w:rPr>
          <w:rFonts w:ascii="Fira Sans" w:hAnsi="Fira Sans"/>
          <w:color w:val="0AB58F"/>
          <w:sz w:val="48"/>
          <w:szCs w:val="48"/>
          <w:lang w:val="en-NZ"/>
        </w:rPr>
        <w:t xml:space="preserve"> focused on disabled people?</w:t>
      </w:r>
    </w:p>
    <w:p w14:paraId="58329A53" w14:textId="09A660B3" w:rsidR="003374B0" w:rsidRPr="00232AE4" w:rsidRDefault="003D440E" w:rsidP="014C2EFA">
      <w:pPr>
        <w:rPr>
          <w:rFonts w:ascii="Fira Sans" w:hAnsi="Fira Sans"/>
          <w:sz w:val="36"/>
          <w:szCs w:val="36"/>
        </w:rPr>
      </w:pPr>
      <w:r w:rsidRPr="00232AE4">
        <w:rPr>
          <w:rFonts w:ascii="Fira Sans" w:eastAsia="Fira Sans" w:hAnsi="Fira Sans" w:cs="Fira Sans"/>
          <w:sz w:val="36"/>
          <w:szCs w:val="36"/>
        </w:rPr>
        <w:t>In 2021, t</w:t>
      </w:r>
      <w:r w:rsidR="00510BB1" w:rsidRPr="00232AE4">
        <w:rPr>
          <w:rFonts w:ascii="Fira Sans" w:eastAsia="Fira Sans" w:hAnsi="Fira Sans" w:cs="Fira Sans"/>
          <w:sz w:val="36"/>
          <w:szCs w:val="36"/>
        </w:rPr>
        <w:t xml:space="preserve">he Agency identified a lack of research on cancer incidence and cancer outcomes for disabled </w:t>
      </w:r>
      <w:r w:rsidR="00DD2EB0" w:rsidRPr="00232AE4">
        <w:rPr>
          <w:rFonts w:ascii="Fira Sans" w:eastAsia="Fira Sans" w:hAnsi="Fira Sans" w:cs="Fira Sans"/>
          <w:sz w:val="36"/>
          <w:szCs w:val="36"/>
        </w:rPr>
        <w:t xml:space="preserve">people in Aotearoa </w:t>
      </w:r>
      <w:r w:rsidR="00510BB1" w:rsidRPr="00232AE4">
        <w:rPr>
          <w:rFonts w:ascii="Fira Sans" w:eastAsia="Fira Sans" w:hAnsi="Fira Sans" w:cs="Fira Sans"/>
          <w:sz w:val="36"/>
          <w:szCs w:val="36"/>
        </w:rPr>
        <w:t xml:space="preserve">New Zealand. </w:t>
      </w:r>
      <w:r w:rsidR="00F21C5E" w:rsidRPr="00232AE4">
        <w:rPr>
          <w:rFonts w:ascii="Fira Sans" w:eastAsia="Fira Sans" w:hAnsi="Fira Sans" w:cs="Fira Sans"/>
          <w:sz w:val="36"/>
          <w:szCs w:val="36"/>
        </w:rPr>
        <w:t>T</w:t>
      </w:r>
      <w:r w:rsidR="00987198" w:rsidRPr="00232AE4">
        <w:rPr>
          <w:rFonts w:ascii="Fira Sans" w:eastAsia="Fira Sans" w:hAnsi="Fira Sans" w:cs="Fira Sans"/>
          <w:sz w:val="36"/>
          <w:szCs w:val="36"/>
        </w:rPr>
        <w:t>h</w:t>
      </w:r>
      <w:r w:rsidR="006172BC" w:rsidRPr="00232AE4">
        <w:rPr>
          <w:rFonts w:ascii="Fira Sans" w:eastAsia="Fira Sans" w:hAnsi="Fira Sans" w:cs="Fira Sans"/>
          <w:sz w:val="36"/>
          <w:szCs w:val="36"/>
        </w:rPr>
        <w:t xml:space="preserve">ese </w:t>
      </w:r>
      <w:r w:rsidR="002B528F" w:rsidRPr="00232AE4">
        <w:rPr>
          <w:rFonts w:ascii="Fira Sans" w:eastAsia="Fira Sans" w:hAnsi="Fira Sans" w:cs="Fira Sans"/>
          <w:sz w:val="36"/>
          <w:szCs w:val="36"/>
        </w:rPr>
        <w:t xml:space="preserve">new </w:t>
      </w:r>
      <w:r w:rsidR="00987198" w:rsidRPr="00232AE4">
        <w:rPr>
          <w:rFonts w:ascii="Fira Sans" w:eastAsia="Fira Sans" w:hAnsi="Fira Sans" w:cs="Fira Sans"/>
          <w:sz w:val="36"/>
          <w:szCs w:val="36"/>
        </w:rPr>
        <w:t xml:space="preserve">reports </w:t>
      </w:r>
      <w:r w:rsidR="00F21C5E" w:rsidRPr="00232AE4">
        <w:rPr>
          <w:rFonts w:ascii="Fira Sans" w:eastAsia="Fira Sans" w:hAnsi="Fira Sans" w:cs="Fira Sans"/>
          <w:sz w:val="36"/>
          <w:szCs w:val="36"/>
        </w:rPr>
        <w:t xml:space="preserve">aim </w:t>
      </w:r>
      <w:r w:rsidR="00987198" w:rsidRPr="00232AE4">
        <w:rPr>
          <w:rFonts w:ascii="Fira Sans" w:eastAsia="Fira Sans" w:hAnsi="Fira Sans" w:cs="Fira Sans"/>
          <w:sz w:val="36"/>
          <w:szCs w:val="36"/>
        </w:rPr>
        <w:t xml:space="preserve">to </w:t>
      </w:r>
      <w:r w:rsidR="006172BC" w:rsidRPr="00232AE4">
        <w:rPr>
          <w:rFonts w:ascii="Fira Sans" w:eastAsia="Fira Sans" w:hAnsi="Fira Sans" w:cs="Fira Sans"/>
          <w:sz w:val="36"/>
          <w:szCs w:val="36"/>
        </w:rPr>
        <w:t xml:space="preserve">highlight </w:t>
      </w:r>
      <w:r w:rsidR="002B528F" w:rsidRPr="00232AE4">
        <w:rPr>
          <w:rFonts w:ascii="Fira Sans" w:eastAsia="Fira Sans" w:hAnsi="Fira Sans" w:cs="Fira Sans"/>
          <w:sz w:val="36"/>
          <w:szCs w:val="36"/>
        </w:rPr>
        <w:t xml:space="preserve">issues </w:t>
      </w:r>
      <w:r w:rsidR="006172BC" w:rsidRPr="00232AE4">
        <w:rPr>
          <w:rFonts w:ascii="Fira Sans" w:eastAsia="Fira Sans" w:hAnsi="Fira Sans" w:cs="Fira Sans"/>
          <w:sz w:val="36"/>
          <w:szCs w:val="36"/>
        </w:rPr>
        <w:t>or attitudes that can make it harder for disabled people to access timely</w:t>
      </w:r>
      <w:r w:rsidR="00294857" w:rsidRPr="00232AE4">
        <w:rPr>
          <w:rFonts w:ascii="Fira Sans" w:eastAsia="Fira Sans" w:hAnsi="Fira Sans" w:cs="Fira Sans"/>
          <w:sz w:val="36"/>
          <w:szCs w:val="36"/>
        </w:rPr>
        <w:t>, high-</w:t>
      </w:r>
      <w:r w:rsidR="00F21C5E" w:rsidRPr="00232AE4">
        <w:rPr>
          <w:rFonts w:ascii="Fira Sans" w:eastAsia="Fira Sans" w:hAnsi="Fira Sans" w:cs="Fira Sans"/>
          <w:sz w:val="36"/>
          <w:szCs w:val="36"/>
        </w:rPr>
        <w:t xml:space="preserve">quality </w:t>
      </w:r>
      <w:r w:rsidR="006172BC" w:rsidRPr="00232AE4">
        <w:rPr>
          <w:rFonts w:ascii="Fira Sans" w:eastAsia="Fira Sans" w:hAnsi="Fira Sans" w:cs="Fira Sans"/>
          <w:sz w:val="36"/>
          <w:szCs w:val="36"/>
        </w:rPr>
        <w:t xml:space="preserve">cancer diagnosis and care. </w:t>
      </w:r>
      <w:r w:rsidR="00280EBF" w:rsidRPr="00232AE4">
        <w:rPr>
          <w:rFonts w:ascii="Fira Sans" w:eastAsia="Fira Sans" w:hAnsi="Fira Sans" w:cs="Fira Sans"/>
          <w:sz w:val="36"/>
          <w:szCs w:val="36"/>
        </w:rPr>
        <w:t>H</w:t>
      </w:r>
      <w:r w:rsidR="006172BC" w:rsidRPr="00232AE4">
        <w:rPr>
          <w:rFonts w:ascii="Fira Sans" w:eastAsia="Fira Sans" w:hAnsi="Fira Sans" w:cs="Fira Sans"/>
          <w:sz w:val="36"/>
          <w:szCs w:val="36"/>
        </w:rPr>
        <w:t xml:space="preserve">ealth planners, workers and organisations </w:t>
      </w:r>
      <w:r w:rsidR="000B25B7" w:rsidRPr="00232AE4">
        <w:rPr>
          <w:rFonts w:ascii="Fira Sans" w:eastAsia="Fira Sans" w:hAnsi="Fira Sans" w:cs="Fira Sans"/>
          <w:sz w:val="36"/>
          <w:szCs w:val="36"/>
        </w:rPr>
        <w:t xml:space="preserve">can </w:t>
      </w:r>
      <w:r w:rsidR="006172BC" w:rsidRPr="00232AE4">
        <w:rPr>
          <w:rFonts w:ascii="Fira Sans" w:eastAsia="Fira Sans" w:hAnsi="Fira Sans" w:cs="Fira Sans"/>
          <w:sz w:val="36"/>
          <w:szCs w:val="36"/>
        </w:rPr>
        <w:t xml:space="preserve">use these </w:t>
      </w:r>
      <w:r w:rsidR="000B25B7" w:rsidRPr="00232AE4">
        <w:rPr>
          <w:rFonts w:ascii="Fira Sans" w:eastAsia="Fira Sans" w:hAnsi="Fira Sans" w:cs="Fira Sans"/>
          <w:sz w:val="36"/>
          <w:szCs w:val="36"/>
        </w:rPr>
        <w:t xml:space="preserve">resources to </w:t>
      </w:r>
      <w:r w:rsidR="00956749" w:rsidRPr="00232AE4">
        <w:rPr>
          <w:rFonts w:ascii="Fira Sans" w:eastAsia="Fira Sans" w:hAnsi="Fira Sans" w:cs="Fira Sans"/>
          <w:sz w:val="36"/>
          <w:szCs w:val="36"/>
        </w:rPr>
        <w:t xml:space="preserve">develop </w:t>
      </w:r>
      <w:r w:rsidR="000B25B7" w:rsidRPr="00232AE4">
        <w:rPr>
          <w:rFonts w:ascii="Fira Sans" w:eastAsia="Fira Sans" w:hAnsi="Fira Sans" w:cs="Fira Sans"/>
          <w:sz w:val="36"/>
          <w:szCs w:val="36"/>
        </w:rPr>
        <w:t>evide</w:t>
      </w:r>
      <w:r w:rsidR="00F72CAF" w:rsidRPr="00232AE4">
        <w:rPr>
          <w:rFonts w:ascii="Fira Sans" w:eastAsia="Fira Sans" w:hAnsi="Fira Sans" w:cs="Fira Sans"/>
          <w:sz w:val="36"/>
          <w:szCs w:val="36"/>
        </w:rPr>
        <w:t xml:space="preserve">nced-based </w:t>
      </w:r>
      <w:r w:rsidR="005A0C59" w:rsidRPr="00232AE4">
        <w:rPr>
          <w:rFonts w:ascii="Fira Sans" w:eastAsia="Fira Sans" w:hAnsi="Fira Sans" w:cs="Fira Sans"/>
          <w:sz w:val="36"/>
          <w:szCs w:val="36"/>
        </w:rPr>
        <w:t xml:space="preserve">health policies and </w:t>
      </w:r>
      <w:r w:rsidR="00956749" w:rsidRPr="00232AE4">
        <w:rPr>
          <w:rFonts w:ascii="Fira Sans" w:eastAsia="Fira Sans" w:hAnsi="Fira Sans" w:cs="Fira Sans"/>
          <w:sz w:val="36"/>
          <w:szCs w:val="36"/>
        </w:rPr>
        <w:t xml:space="preserve">deliver appropriate </w:t>
      </w:r>
      <w:r w:rsidR="005A0C59" w:rsidRPr="00232AE4">
        <w:rPr>
          <w:rFonts w:ascii="Fira Sans" w:eastAsia="Fira Sans" w:hAnsi="Fira Sans" w:cs="Fira Sans"/>
          <w:sz w:val="36"/>
          <w:szCs w:val="36"/>
        </w:rPr>
        <w:t>care</w:t>
      </w:r>
      <w:r w:rsidR="000B25B7" w:rsidRPr="00232AE4">
        <w:rPr>
          <w:rFonts w:ascii="Fira Sans" w:eastAsia="Fira Sans" w:hAnsi="Fira Sans" w:cs="Fira Sans"/>
          <w:sz w:val="36"/>
          <w:szCs w:val="36"/>
        </w:rPr>
        <w:t xml:space="preserve"> t</w:t>
      </w:r>
      <w:r w:rsidR="00956749" w:rsidRPr="00232AE4">
        <w:rPr>
          <w:rFonts w:ascii="Fira Sans" w:eastAsia="Fira Sans" w:hAnsi="Fira Sans" w:cs="Fira Sans"/>
          <w:sz w:val="36"/>
          <w:szCs w:val="36"/>
        </w:rPr>
        <w:t xml:space="preserve">o </w:t>
      </w:r>
      <w:r w:rsidR="000B25B7" w:rsidRPr="00232AE4">
        <w:rPr>
          <w:rFonts w:ascii="Fira Sans" w:eastAsia="Fira Sans" w:hAnsi="Fira Sans" w:cs="Fira Sans"/>
          <w:sz w:val="36"/>
          <w:szCs w:val="36"/>
        </w:rPr>
        <w:t xml:space="preserve">remove the barriers </w:t>
      </w:r>
      <w:r w:rsidR="000B25B7" w:rsidRPr="00232AE4">
        <w:rPr>
          <w:rFonts w:ascii="Fira Sans" w:eastAsia="Fira Sans" w:hAnsi="Fira Sans" w:cs="Fira Sans"/>
          <w:sz w:val="36"/>
          <w:szCs w:val="36"/>
        </w:rPr>
        <w:lastRenderedPageBreak/>
        <w:t xml:space="preserve">many disabled people </w:t>
      </w:r>
      <w:r w:rsidR="00956749" w:rsidRPr="00232AE4">
        <w:rPr>
          <w:rFonts w:ascii="Fira Sans" w:eastAsia="Fira Sans" w:hAnsi="Fira Sans" w:cs="Fira Sans"/>
          <w:sz w:val="36"/>
          <w:szCs w:val="36"/>
        </w:rPr>
        <w:t>currently ex</w:t>
      </w:r>
      <w:r w:rsidR="00203D11" w:rsidRPr="00232AE4">
        <w:rPr>
          <w:rFonts w:ascii="Fira Sans" w:eastAsia="Fira Sans" w:hAnsi="Fira Sans" w:cs="Fira Sans"/>
          <w:sz w:val="36"/>
          <w:szCs w:val="36"/>
        </w:rPr>
        <w:t>perience</w:t>
      </w:r>
      <w:r w:rsidR="005A0C59" w:rsidRPr="00232AE4">
        <w:rPr>
          <w:rFonts w:ascii="Fira Sans" w:eastAsia="Fira Sans" w:hAnsi="Fira Sans" w:cs="Fira Sans"/>
          <w:sz w:val="36"/>
          <w:szCs w:val="36"/>
        </w:rPr>
        <w:t>.</w:t>
      </w:r>
      <w:r w:rsidR="00987198" w:rsidRPr="00232AE4">
        <w:rPr>
          <w:sz w:val="36"/>
          <w:szCs w:val="36"/>
        </w:rPr>
        <w:br/>
      </w:r>
    </w:p>
    <w:p w14:paraId="6DFC60D7" w14:textId="3615C7FB" w:rsidR="00774A27" w:rsidRPr="00232AE4" w:rsidRDefault="00774A27" w:rsidP="014C2EFA">
      <w:pPr>
        <w:pStyle w:val="Heading2"/>
        <w:rPr>
          <w:rFonts w:ascii="Fira Sans" w:hAnsi="Fira Sans"/>
          <w:color w:val="0AB58F"/>
          <w:sz w:val="48"/>
          <w:szCs w:val="48"/>
          <w:lang w:val="en-NZ"/>
        </w:rPr>
      </w:pPr>
      <w:r w:rsidRPr="00232AE4">
        <w:rPr>
          <w:rFonts w:ascii="Fira Sans" w:hAnsi="Fira Sans"/>
          <w:color w:val="0AB58F"/>
          <w:sz w:val="48"/>
          <w:szCs w:val="48"/>
          <w:lang w:val="en-NZ"/>
        </w:rPr>
        <w:t xml:space="preserve">What are </w:t>
      </w:r>
      <w:r w:rsidR="009E7FAB" w:rsidRPr="00232AE4">
        <w:rPr>
          <w:rFonts w:ascii="Fira Sans" w:hAnsi="Fira Sans"/>
          <w:color w:val="0AB58F"/>
          <w:sz w:val="48"/>
          <w:szCs w:val="48"/>
          <w:lang w:val="en-NZ"/>
        </w:rPr>
        <w:t>t</w:t>
      </w:r>
      <w:r w:rsidRPr="00232AE4">
        <w:rPr>
          <w:rFonts w:ascii="Fira Sans" w:hAnsi="Fira Sans"/>
          <w:color w:val="0AB58F"/>
          <w:sz w:val="48"/>
          <w:szCs w:val="48"/>
          <w:lang w:val="en-NZ"/>
        </w:rPr>
        <w:t>he Disability and Cancer Reports?</w:t>
      </w:r>
      <w:r w:rsidRPr="00232AE4">
        <w:rPr>
          <w:rFonts w:ascii="Arial" w:hAnsi="Arial" w:cs="Arial"/>
          <w:color w:val="0AB58F"/>
          <w:sz w:val="48"/>
          <w:szCs w:val="48"/>
          <w:lang w:val="en-NZ"/>
        </w:rPr>
        <w:t> </w:t>
      </w:r>
      <w:r w:rsidRPr="00232AE4">
        <w:rPr>
          <w:rFonts w:ascii="Fira Sans" w:hAnsi="Fira Sans" w:cs="Fira Sans"/>
          <w:color w:val="0AB58F"/>
          <w:sz w:val="48"/>
          <w:szCs w:val="48"/>
          <w:lang w:val="en-NZ"/>
        </w:rPr>
        <w:t> </w:t>
      </w:r>
    </w:p>
    <w:p w14:paraId="7F9DF7DA" w14:textId="3396BB03" w:rsidR="00774A27" w:rsidRPr="00232AE4" w:rsidRDefault="00774A27" w:rsidP="00D4686E">
      <w:pPr>
        <w:rPr>
          <w:rFonts w:ascii="Fira Sans" w:eastAsia="Fira Sans" w:hAnsi="Fira Sans" w:cs="Fira Sans"/>
          <w:sz w:val="36"/>
          <w:szCs w:val="36"/>
        </w:rPr>
      </w:pPr>
      <w:r w:rsidRPr="00232AE4">
        <w:rPr>
          <w:rFonts w:ascii="Fira Sans" w:eastAsia="Fira Sans" w:hAnsi="Fira Sans" w:cs="Fira Sans"/>
          <w:sz w:val="36"/>
          <w:szCs w:val="36"/>
        </w:rPr>
        <w:t xml:space="preserve">The </w:t>
      </w:r>
      <w:r w:rsidR="000D07D4" w:rsidRPr="00232AE4">
        <w:rPr>
          <w:rFonts w:ascii="Fira Sans" w:eastAsia="Fira Sans" w:hAnsi="Fira Sans" w:cs="Fira Sans"/>
          <w:sz w:val="36"/>
          <w:szCs w:val="36"/>
        </w:rPr>
        <w:t>Agency has release</w:t>
      </w:r>
      <w:r w:rsidR="008D4301" w:rsidRPr="00232AE4">
        <w:rPr>
          <w:rFonts w:ascii="Fira Sans" w:eastAsia="Fira Sans" w:hAnsi="Fira Sans" w:cs="Fira Sans"/>
          <w:sz w:val="36"/>
          <w:szCs w:val="36"/>
        </w:rPr>
        <w:t xml:space="preserve">d </w:t>
      </w:r>
      <w:r w:rsidR="000D07D4" w:rsidRPr="00232AE4">
        <w:rPr>
          <w:rFonts w:ascii="Fira Sans" w:eastAsia="Fira Sans" w:hAnsi="Fira Sans" w:cs="Fira Sans"/>
          <w:sz w:val="36"/>
          <w:szCs w:val="36"/>
        </w:rPr>
        <w:t>two r</w:t>
      </w:r>
      <w:r w:rsidRPr="00232AE4">
        <w:rPr>
          <w:rFonts w:ascii="Fira Sans" w:eastAsia="Fira Sans" w:hAnsi="Fira Sans" w:cs="Fira Sans"/>
          <w:sz w:val="36"/>
          <w:szCs w:val="36"/>
        </w:rPr>
        <w:t xml:space="preserve">eports </w:t>
      </w:r>
      <w:r w:rsidR="000D07D4" w:rsidRPr="00232AE4">
        <w:rPr>
          <w:rFonts w:ascii="Fira Sans" w:eastAsia="Fira Sans" w:hAnsi="Fira Sans" w:cs="Fira Sans"/>
          <w:sz w:val="36"/>
          <w:szCs w:val="36"/>
        </w:rPr>
        <w:t>focused on understan</w:t>
      </w:r>
      <w:r w:rsidR="00F36C93" w:rsidRPr="00232AE4">
        <w:rPr>
          <w:rFonts w:ascii="Fira Sans" w:eastAsia="Fira Sans" w:hAnsi="Fira Sans" w:cs="Fira Sans"/>
          <w:sz w:val="36"/>
          <w:szCs w:val="36"/>
        </w:rPr>
        <w:t>d</w:t>
      </w:r>
      <w:r w:rsidR="00015B47" w:rsidRPr="00232AE4">
        <w:rPr>
          <w:rFonts w:ascii="Fira Sans" w:eastAsia="Fira Sans" w:hAnsi="Fira Sans" w:cs="Fira Sans"/>
          <w:sz w:val="36"/>
          <w:szCs w:val="36"/>
        </w:rPr>
        <w:t>ing</w:t>
      </w:r>
      <w:r w:rsidR="00F36C93" w:rsidRPr="00232AE4">
        <w:rPr>
          <w:rFonts w:ascii="Fira Sans" w:eastAsia="Fira Sans" w:hAnsi="Fira Sans" w:cs="Fira Sans"/>
          <w:sz w:val="36"/>
          <w:szCs w:val="36"/>
        </w:rPr>
        <w:t xml:space="preserve"> </w:t>
      </w:r>
      <w:r w:rsidR="008D4301" w:rsidRPr="00232AE4">
        <w:rPr>
          <w:rFonts w:ascii="Fira Sans" w:eastAsia="Fira Sans" w:hAnsi="Fira Sans" w:cs="Fira Sans"/>
          <w:sz w:val="36"/>
          <w:szCs w:val="36"/>
        </w:rPr>
        <w:t xml:space="preserve">how cancer </w:t>
      </w:r>
      <w:r w:rsidR="00F36C93" w:rsidRPr="00232AE4">
        <w:rPr>
          <w:rFonts w:ascii="Fira Sans" w:eastAsia="Fira Sans" w:hAnsi="Fira Sans" w:cs="Fira Sans"/>
          <w:sz w:val="36"/>
          <w:szCs w:val="36"/>
        </w:rPr>
        <w:t>affects disabled people in Aotearoa New Zealand. These reports are called</w:t>
      </w:r>
      <w:r w:rsidRPr="00232AE4">
        <w:rPr>
          <w:rFonts w:ascii="Fira Sans" w:eastAsia="Fira Sans" w:hAnsi="Fira Sans" w:cs="Fira Sans"/>
          <w:sz w:val="36"/>
          <w:szCs w:val="36"/>
        </w:rPr>
        <w:t>: </w:t>
      </w:r>
    </w:p>
    <w:p w14:paraId="32E5BD7D" w14:textId="77777777" w:rsidR="005D230D" w:rsidRPr="00232AE4" w:rsidRDefault="005D230D" w:rsidP="005D230D">
      <w:pPr>
        <w:pStyle w:val="ListParagraph"/>
        <w:numPr>
          <w:ilvl w:val="0"/>
          <w:numId w:val="44"/>
        </w:numPr>
        <w:spacing w:after="160" w:line="279" w:lineRule="auto"/>
        <w:rPr>
          <w:rFonts w:ascii="Fira Sans" w:hAnsi="Fira Sans"/>
          <w:sz w:val="36"/>
          <w:szCs w:val="36"/>
        </w:rPr>
      </w:pPr>
      <w:r w:rsidRPr="00232AE4">
        <w:rPr>
          <w:rFonts w:ascii="Fira Sans" w:hAnsi="Fira Sans"/>
          <w:sz w:val="36"/>
          <w:szCs w:val="36"/>
        </w:rPr>
        <w:t xml:space="preserve">Disabled People and Cancer: Literature Review </w:t>
      </w:r>
      <w:r w:rsidRPr="00232AE4">
        <w:rPr>
          <w:rFonts w:ascii="Fira Sans" w:hAnsi="Fira Sans"/>
          <w:sz w:val="36"/>
          <w:szCs w:val="36"/>
        </w:rPr>
        <w:br/>
      </w:r>
      <w:r w:rsidRPr="00232AE4">
        <w:rPr>
          <w:rFonts w:ascii="Fira Sans" w:hAnsi="Fira Sans"/>
          <w:i/>
          <w:sz w:val="36"/>
          <w:szCs w:val="36"/>
        </w:rPr>
        <w:t>Ngā Tāngata Whaikaha me te mate pukupuku: he arotakenga mātātuhi</w:t>
      </w:r>
    </w:p>
    <w:p w14:paraId="32A32287" w14:textId="77777777" w:rsidR="005D230D" w:rsidRPr="00232AE4" w:rsidRDefault="005D230D" w:rsidP="005D230D">
      <w:pPr>
        <w:pStyle w:val="ListParagraph"/>
        <w:numPr>
          <w:ilvl w:val="0"/>
          <w:numId w:val="44"/>
        </w:numPr>
        <w:spacing w:after="160" w:line="279" w:lineRule="auto"/>
        <w:rPr>
          <w:rFonts w:ascii="Fira Sans" w:hAnsi="Fira Sans"/>
          <w:sz w:val="36"/>
          <w:szCs w:val="36"/>
        </w:rPr>
      </w:pPr>
      <w:r w:rsidRPr="00232AE4">
        <w:rPr>
          <w:rFonts w:ascii="Fira Sans" w:hAnsi="Fira Sans"/>
          <w:sz w:val="36"/>
          <w:szCs w:val="36"/>
        </w:rPr>
        <w:t>The Burden of Cancer Among Disabled People: Diagnosis Insights</w:t>
      </w:r>
      <w:r w:rsidRPr="00232AE4">
        <w:rPr>
          <w:rFonts w:ascii="Fira Sans" w:hAnsi="Fira Sans"/>
          <w:sz w:val="36"/>
          <w:szCs w:val="36"/>
        </w:rPr>
        <w:br/>
      </w:r>
      <w:r w:rsidRPr="00232AE4">
        <w:rPr>
          <w:rFonts w:ascii="Fira Sans" w:hAnsi="Fira Sans"/>
          <w:i/>
          <w:sz w:val="36"/>
          <w:szCs w:val="36"/>
        </w:rPr>
        <w:t>He taumaha te mate pukupuku ki ngā tāngata whaikaha: Ngā Kitenga.</w:t>
      </w:r>
      <w:r w:rsidRPr="00232AE4">
        <w:rPr>
          <w:rFonts w:ascii="Fira Sans" w:hAnsi="Fira Sans"/>
          <w:sz w:val="36"/>
          <w:szCs w:val="36"/>
        </w:rPr>
        <w:t xml:space="preserve">  </w:t>
      </w:r>
    </w:p>
    <w:p w14:paraId="75A412E3" w14:textId="172C27C8" w:rsidR="1C6A5A1E" w:rsidRPr="00232AE4" w:rsidDel="00912736" w:rsidRDefault="00FD3001" w:rsidP="014C2EFA">
      <w:pPr>
        <w:rPr>
          <w:sz w:val="36"/>
          <w:szCs w:val="36"/>
        </w:rPr>
      </w:pPr>
      <w:r w:rsidRPr="00232AE4">
        <w:rPr>
          <w:rFonts w:ascii="Fira Sans" w:eastAsia="Fira Sans" w:hAnsi="Fira Sans" w:cs="Fira Sans"/>
          <w:sz w:val="36"/>
          <w:szCs w:val="36"/>
        </w:rPr>
        <w:t>17% of New Zealanders identified as disabled in the Stats NZ Household Disability Survey 2023</w:t>
      </w:r>
      <w:r w:rsidR="1E0EAD50" w:rsidRPr="00232AE4">
        <w:rPr>
          <w:rFonts w:ascii="Fira Sans" w:eastAsia="Fira Sans" w:hAnsi="Fira Sans" w:cs="Fira Sans"/>
          <w:sz w:val="36"/>
          <w:szCs w:val="36"/>
        </w:rPr>
        <w:t xml:space="preserve">. </w:t>
      </w:r>
      <w:r w:rsidR="3C94793C" w:rsidRPr="00232AE4">
        <w:rPr>
          <w:rFonts w:ascii="Fira Sans" w:eastAsia="Fira Sans" w:hAnsi="Fira Sans" w:cs="Fira Sans"/>
          <w:sz w:val="36"/>
          <w:szCs w:val="36"/>
        </w:rPr>
        <w:t xml:space="preserve"> The disability and cancer reports </w:t>
      </w:r>
      <w:r w:rsidR="00A36583" w:rsidRPr="00232AE4">
        <w:rPr>
          <w:rFonts w:ascii="Fira Sans" w:eastAsia="Fira Sans" w:hAnsi="Fira Sans" w:cs="Fira Sans"/>
          <w:sz w:val="36"/>
          <w:szCs w:val="36"/>
        </w:rPr>
        <w:t>aim</w:t>
      </w:r>
      <w:r w:rsidR="3C94793C" w:rsidRPr="00232AE4">
        <w:rPr>
          <w:rFonts w:ascii="Fira Sans" w:eastAsia="Fira Sans" w:hAnsi="Fira Sans" w:cs="Fira Sans"/>
          <w:sz w:val="36"/>
          <w:szCs w:val="36"/>
        </w:rPr>
        <w:t xml:space="preserve"> to help us </w:t>
      </w:r>
      <w:r w:rsidR="00A36583" w:rsidRPr="00232AE4">
        <w:rPr>
          <w:rFonts w:ascii="Fira Sans" w:eastAsia="Fira Sans" w:hAnsi="Fira Sans" w:cs="Fira Sans"/>
          <w:sz w:val="36"/>
          <w:szCs w:val="36"/>
        </w:rPr>
        <w:t>understand</w:t>
      </w:r>
      <w:r w:rsidR="3C94793C" w:rsidRPr="00232AE4">
        <w:rPr>
          <w:rFonts w:ascii="Fira Sans" w:eastAsia="Fira Sans" w:hAnsi="Fira Sans" w:cs="Fira Sans"/>
          <w:sz w:val="36"/>
          <w:szCs w:val="36"/>
        </w:rPr>
        <w:t xml:space="preserve"> </w:t>
      </w:r>
      <w:r w:rsidR="00030778" w:rsidRPr="00232AE4">
        <w:rPr>
          <w:rFonts w:ascii="Fira Sans" w:eastAsia="Fira Sans" w:hAnsi="Fira Sans" w:cs="Fira Sans"/>
          <w:sz w:val="36"/>
          <w:szCs w:val="36"/>
        </w:rPr>
        <w:t xml:space="preserve">the </w:t>
      </w:r>
      <w:r w:rsidR="00931326" w:rsidRPr="00232AE4">
        <w:rPr>
          <w:rFonts w:ascii="Fira Sans" w:eastAsia="Fira Sans" w:hAnsi="Fira Sans" w:cs="Fira Sans"/>
          <w:sz w:val="36"/>
          <w:szCs w:val="36"/>
        </w:rPr>
        <w:t xml:space="preserve">barriers </w:t>
      </w:r>
      <w:r w:rsidR="00A36583" w:rsidRPr="00232AE4">
        <w:rPr>
          <w:rFonts w:ascii="Fira Sans" w:eastAsia="Fira Sans" w:hAnsi="Fira Sans" w:cs="Fira Sans"/>
          <w:sz w:val="36"/>
          <w:szCs w:val="36"/>
        </w:rPr>
        <w:t xml:space="preserve">that </w:t>
      </w:r>
      <w:r w:rsidR="004E194B" w:rsidRPr="00232AE4">
        <w:rPr>
          <w:rFonts w:ascii="Fira Sans" w:eastAsia="Fira Sans" w:hAnsi="Fira Sans" w:cs="Fira Sans"/>
          <w:sz w:val="36"/>
          <w:szCs w:val="36"/>
        </w:rPr>
        <w:t xml:space="preserve">many </w:t>
      </w:r>
      <w:r w:rsidR="3C94793C" w:rsidRPr="00232AE4">
        <w:rPr>
          <w:rFonts w:ascii="Fira Sans" w:eastAsia="Fira Sans" w:hAnsi="Fira Sans" w:cs="Fira Sans"/>
          <w:sz w:val="36"/>
          <w:szCs w:val="36"/>
        </w:rPr>
        <w:t xml:space="preserve">disabled people in New Zealand </w:t>
      </w:r>
      <w:r w:rsidR="00E96A8D" w:rsidRPr="00232AE4">
        <w:rPr>
          <w:rFonts w:ascii="Fira Sans" w:eastAsia="Fira Sans" w:hAnsi="Fira Sans" w:cs="Fira Sans"/>
          <w:sz w:val="36"/>
          <w:szCs w:val="36"/>
        </w:rPr>
        <w:t>face when they</w:t>
      </w:r>
      <w:r w:rsidR="004E194B" w:rsidRPr="00232AE4">
        <w:rPr>
          <w:rFonts w:ascii="Fira Sans" w:eastAsia="Fira Sans" w:hAnsi="Fira Sans" w:cs="Fira Sans"/>
          <w:sz w:val="36"/>
          <w:szCs w:val="36"/>
        </w:rPr>
        <w:t xml:space="preserve"> experience</w:t>
      </w:r>
      <w:r w:rsidR="00E96A8D" w:rsidRPr="00232AE4">
        <w:rPr>
          <w:rFonts w:ascii="Fira Sans" w:eastAsia="Fira Sans" w:hAnsi="Fira Sans" w:cs="Fira Sans"/>
          <w:sz w:val="36"/>
          <w:szCs w:val="36"/>
        </w:rPr>
        <w:t xml:space="preserve"> cancer diagnosis and treatment. </w:t>
      </w:r>
      <w:r w:rsidR="3C94793C" w:rsidRPr="00232AE4">
        <w:rPr>
          <w:rFonts w:ascii="Fira Sans" w:eastAsia="Fira Sans" w:hAnsi="Fira Sans" w:cs="Fira Sans"/>
          <w:sz w:val="36"/>
          <w:szCs w:val="36"/>
        </w:rPr>
        <w:t xml:space="preserve"> </w:t>
      </w:r>
    </w:p>
    <w:p w14:paraId="402E256B" w14:textId="69F82DA8" w:rsidR="008204C3" w:rsidRPr="00232AE4" w:rsidRDefault="008204C3" w:rsidP="00D70793">
      <w:pPr>
        <w:rPr>
          <w:rFonts w:ascii="Fira Sans" w:eastAsia="Fira Sans" w:hAnsi="Fira Sans" w:cs="Fira Sans"/>
          <w:sz w:val="36"/>
          <w:szCs w:val="36"/>
        </w:rPr>
      </w:pPr>
      <w:r w:rsidRPr="00232AE4">
        <w:rPr>
          <w:rFonts w:ascii="Fira Sans" w:eastAsia="Fira Sans" w:hAnsi="Fira Sans" w:cs="Fira Sans"/>
          <w:b/>
          <w:sz w:val="36"/>
          <w:szCs w:val="36"/>
        </w:rPr>
        <w:lastRenderedPageBreak/>
        <w:t xml:space="preserve">The disabled people and cancer literature review </w:t>
      </w:r>
      <w:r w:rsidR="002E278F" w:rsidRPr="00232AE4">
        <w:rPr>
          <w:rFonts w:ascii="Fira Sans" w:eastAsia="Fira Sans" w:hAnsi="Fira Sans" w:cs="Fira Sans"/>
          <w:sz w:val="36"/>
          <w:szCs w:val="36"/>
        </w:rPr>
        <w:t xml:space="preserve">(‘literature review’) will </w:t>
      </w:r>
      <w:r w:rsidRPr="00232AE4">
        <w:rPr>
          <w:rFonts w:ascii="Fira Sans" w:eastAsia="Fira Sans" w:hAnsi="Fira Sans" w:cs="Fira Sans"/>
          <w:sz w:val="36"/>
          <w:szCs w:val="36"/>
        </w:rPr>
        <w:t xml:space="preserve">help everyone working in health care learn more about the difficulties disabled people face when </w:t>
      </w:r>
      <w:r w:rsidR="00325C1F" w:rsidRPr="00232AE4">
        <w:rPr>
          <w:rFonts w:ascii="Fira Sans" w:eastAsia="Fira Sans" w:hAnsi="Fira Sans" w:cs="Fira Sans"/>
          <w:sz w:val="36"/>
          <w:szCs w:val="36"/>
        </w:rPr>
        <w:t xml:space="preserve">being diagnosed or treated for </w:t>
      </w:r>
      <w:r w:rsidRPr="00232AE4">
        <w:rPr>
          <w:rFonts w:ascii="Fira Sans" w:eastAsia="Fira Sans" w:hAnsi="Fira Sans" w:cs="Fira Sans"/>
          <w:sz w:val="36"/>
          <w:szCs w:val="36"/>
        </w:rPr>
        <w:t xml:space="preserve">cancer. It </w:t>
      </w:r>
      <w:r w:rsidR="00B51A19" w:rsidRPr="00232AE4">
        <w:rPr>
          <w:rFonts w:ascii="Fira Sans" w:eastAsia="Fira Sans" w:hAnsi="Fira Sans" w:cs="Fira Sans"/>
          <w:sz w:val="36"/>
          <w:szCs w:val="36"/>
        </w:rPr>
        <w:t xml:space="preserve">uses evidence to </w:t>
      </w:r>
      <w:r w:rsidRPr="00232AE4">
        <w:rPr>
          <w:rFonts w:ascii="Fira Sans" w:eastAsia="Fira Sans" w:hAnsi="Fira Sans" w:cs="Fira Sans"/>
          <w:sz w:val="36"/>
          <w:szCs w:val="36"/>
        </w:rPr>
        <w:t xml:space="preserve">explain ways to make it easier for disabled people to </w:t>
      </w:r>
      <w:r w:rsidR="00CC1BB1" w:rsidRPr="00232AE4">
        <w:rPr>
          <w:rFonts w:ascii="Fira Sans" w:eastAsia="Fira Sans" w:hAnsi="Fira Sans" w:cs="Fira Sans"/>
          <w:sz w:val="36"/>
          <w:szCs w:val="36"/>
        </w:rPr>
        <w:t xml:space="preserve">receive </w:t>
      </w:r>
      <w:r w:rsidRPr="00232AE4">
        <w:rPr>
          <w:rFonts w:ascii="Fira Sans" w:eastAsia="Fira Sans" w:hAnsi="Fira Sans" w:cs="Fira Sans"/>
          <w:sz w:val="36"/>
          <w:szCs w:val="36"/>
        </w:rPr>
        <w:t>the care they need and points out areas where more research is needed.</w:t>
      </w:r>
    </w:p>
    <w:p w14:paraId="4EDFE783" w14:textId="218ED654" w:rsidR="00FD3001" w:rsidRPr="00232AE4" w:rsidRDefault="00FD3001" w:rsidP="00647F37">
      <w:pPr>
        <w:rPr>
          <w:rFonts w:ascii="Fira Sans" w:eastAsia="Fira Sans" w:hAnsi="Fira Sans" w:cs="Fira Sans"/>
          <w:b/>
          <w:sz w:val="36"/>
          <w:szCs w:val="36"/>
        </w:rPr>
      </w:pPr>
    </w:p>
    <w:p w14:paraId="553125E4" w14:textId="11E7184D" w:rsidR="00094077" w:rsidRPr="00232AE4" w:rsidRDefault="00094077" w:rsidP="00D70793">
      <w:pPr>
        <w:rPr>
          <w:rFonts w:ascii="Fira Sans" w:eastAsia="Fira Sans" w:hAnsi="Fira Sans" w:cs="Fira Sans"/>
          <w:sz w:val="36"/>
          <w:szCs w:val="36"/>
        </w:rPr>
      </w:pPr>
      <w:r w:rsidRPr="00232AE4">
        <w:rPr>
          <w:rFonts w:ascii="Fira Sans" w:eastAsia="Fira Sans" w:hAnsi="Fira Sans" w:cs="Fira Sans"/>
          <w:b/>
          <w:sz w:val="36"/>
          <w:szCs w:val="36"/>
        </w:rPr>
        <w:t xml:space="preserve">The </w:t>
      </w:r>
      <w:r w:rsidR="000F21BB" w:rsidRPr="00232AE4">
        <w:rPr>
          <w:rFonts w:ascii="Fira Sans" w:eastAsia="Fira Sans" w:hAnsi="Fira Sans" w:cs="Fira Sans"/>
          <w:b/>
          <w:sz w:val="36"/>
          <w:szCs w:val="36"/>
        </w:rPr>
        <w:t xml:space="preserve">burden of cancer among disabled people: diagnosis </w:t>
      </w:r>
      <w:r w:rsidR="006A7367" w:rsidRPr="00232AE4">
        <w:rPr>
          <w:rFonts w:ascii="Fira Sans" w:eastAsia="Fira Sans" w:hAnsi="Fira Sans" w:cs="Fira Sans"/>
          <w:b/>
          <w:sz w:val="36"/>
          <w:szCs w:val="36"/>
        </w:rPr>
        <w:t>insi</w:t>
      </w:r>
      <w:r w:rsidR="00BE3F25" w:rsidRPr="00232AE4">
        <w:rPr>
          <w:rFonts w:ascii="Fira Sans" w:eastAsia="Fira Sans" w:hAnsi="Fira Sans" w:cs="Fira Sans"/>
          <w:b/>
          <w:sz w:val="36"/>
          <w:szCs w:val="36"/>
        </w:rPr>
        <w:t xml:space="preserve">ghts </w:t>
      </w:r>
      <w:r w:rsidR="000F21BB" w:rsidRPr="00232AE4">
        <w:rPr>
          <w:rFonts w:ascii="Fira Sans" w:eastAsia="Fira Sans" w:hAnsi="Fira Sans" w:cs="Fira Sans"/>
          <w:b/>
          <w:sz w:val="36"/>
          <w:szCs w:val="36"/>
        </w:rPr>
        <w:t xml:space="preserve">report </w:t>
      </w:r>
      <w:r w:rsidR="000F21BB" w:rsidRPr="00232AE4">
        <w:rPr>
          <w:rFonts w:ascii="Fira Sans" w:eastAsia="Fira Sans" w:hAnsi="Fira Sans" w:cs="Fira Sans"/>
          <w:sz w:val="36"/>
          <w:szCs w:val="36"/>
        </w:rPr>
        <w:t>(‘</w:t>
      </w:r>
      <w:r w:rsidRPr="00232AE4">
        <w:rPr>
          <w:rFonts w:ascii="Fira Sans" w:eastAsia="Fira Sans" w:hAnsi="Fira Sans" w:cs="Fira Sans"/>
          <w:sz w:val="36"/>
          <w:szCs w:val="36"/>
        </w:rPr>
        <w:t>diagnosis insights report</w:t>
      </w:r>
      <w:r w:rsidR="000F21BB" w:rsidRPr="00232AE4">
        <w:rPr>
          <w:rFonts w:ascii="Fira Sans" w:eastAsia="Fira Sans" w:hAnsi="Fira Sans" w:cs="Fira Sans"/>
          <w:sz w:val="36"/>
          <w:szCs w:val="36"/>
        </w:rPr>
        <w:t>’)</w:t>
      </w:r>
      <w:r w:rsidRPr="00232AE4">
        <w:rPr>
          <w:rFonts w:ascii="Fira Sans" w:eastAsia="Fira Sans" w:hAnsi="Fira Sans" w:cs="Fira Sans"/>
          <w:sz w:val="36"/>
          <w:szCs w:val="36"/>
        </w:rPr>
        <w:t xml:space="preserve"> looks at how many disabled adults in New Zealand are diagnosed with cancer compared to all adults. The findings show that disabled people get cancer more often than the general population, </w:t>
      </w:r>
      <w:r w:rsidR="00034557" w:rsidRPr="00232AE4">
        <w:rPr>
          <w:rFonts w:ascii="Fira Sans" w:eastAsia="Fira Sans" w:hAnsi="Fira Sans" w:cs="Fira Sans"/>
          <w:sz w:val="36"/>
          <w:szCs w:val="36"/>
        </w:rPr>
        <w:t xml:space="preserve">including for </w:t>
      </w:r>
      <w:r w:rsidRPr="00232AE4">
        <w:rPr>
          <w:rFonts w:ascii="Fira Sans" w:eastAsia="Fira Sans" w:hAnsi="Fira Sans" w:cs="Fira Sans"/>
          <w:sz w:val="36"/>
          <w:szCs w:val="36"/>
        </w:rPr>
        <w:t xml:space="preserve">lung, bowel, and breast cancers. However, the report explains that being disabled does not by itself make someone more likely to get cancer. Instead, this is probably because disabled people are more likely to be exposed to things that increase cancer risk, like </w:t>
      </w:r>
      <w:r w:rsidR="002762EC" w:rsidRPr="00232AE4">
        <w:rPr>
          <w:rFonts w:ascii="Fira Sans" w:eastAsia="Fira Sans" w:hAnsi="Fira Sans" w:cs="Fira Sans"/>
          <w:sz w:val="36"/>
          <w:szCs w:val="36"/>
        </w:rPr>
        <w:t xml:space="preserve">not being able to </w:t>
      </w:r>
      <w:r w:rsidR="00EB79A9" w:rsidRPr="00232AE4">
        <w:rPr>
          <w:rFonts w:ascii="Fira Sans" w:eastAsia="Fira Sans" w:hAnsi="Fira Sans" w:cs="Fira Sans"/>
          <w:sz w:val="36"/>
          <w:szCs w:val="36"/>
        </w:rPr>
        <w:t xml:space="preserve">access to healthy foods, </w:t>
      </w:r>
      <w:r w:rsidR="002762EC" w:rsidRPr="00232AE4">
        <w:rPr>
          <w:rFonts w:ascii="Fira Sans" w:eastAsia="Fira Sans" w:hAnsi="Fira Sans" w:cs="Fira Sans"/>
          <w:sz w:val="36"/>
          <w:szCs w:val="36"/>
        </w:rPr>
        <w:t xml:space="preserve">housing, </w:t>
      </w:r>
      <w:r w:rsidR="00EB79A9" w:rsidRPr="00232AE4">
        <w:rPr>
          <w:rFonts w:ascii="Fira Sans" w:eastAsia="Fira Sans" w:hAnsi="Fira Sans" w:cs="Fira Sans"/>
          <w:sz w:val="36"/>
          <w:szCs w:val="36"/>
        </w:rPr>
        <w:t xml:space="preserve">exercise or </w:t>
      </w:r>
      <w:r w:rsidRPr="00232AE4">
        <w:rPr>
          <w:rFonts w:ascii="Fira Sans" w:eastAsia="Fira Sans" w:hAnsi="Fira Sans" w:cs="Fira Sans"/>
          <w:sz w:val="36"/>
          <w:szCs w:val="36"/>
        </w:rPr>
        <w:t>smoking.</w:t>
      </w:r>
    </w:p>
    <w:p w14:paraId="4DCC3313" w14:textId="77777777" w:rsidR="005D230D" w:rsidRPr="00647F37" w:rsidRDefault="005D230D" w:rsidP="00D70793">
      <w:pPr>
        <w:rPr>
          <w:rFonts w:ascii="Fira Sans" w:eastAsia="Fira Sans" w:hAnsi="Fira Sans" w:cs="Fira Sans"/>
          <w:sz w:val="24"/>
          <w:szCs w:val="24"/>
        </w:rPr>
      </w:pPr>
    </w:p>
    <w:p w14:paraId="29976EB4" w14:textId="62FEFD44" w:rsidR="005E572C" w:rsidRPr="00232AE4" w:rsidRDefault="005E572C" w:rsidP="005E572C">
      <w:pPr>
        <w:pStyle w:val="Heading2"/>
        <w:rPr>
          <w:rFonts w:ascii="Fira Sans" w:hAnsi="Fira Sans"/>
          <w:color w:val="0AB58F"/>
          <w:sz w:val="48"/>
          <w:szCs w:val="48"/>
          <w:lang w:val="en-NZ"/>
        </w:rPr>
      </w:pPr>
      <w:r w:rsidRPr="00232AE4">
        <w:rPr>
          <w:rFonts w:ascii="Fira Sans" w:hAnsi="Fira Sans"/>
          <w:color w:val="0AB58F"/>
          <w:sz w:val="48"/>
          <w:szCs w:val="48"/>
          <w:lang w:val="en-NZ"/>
        </w:rPr>
        <w:lastRenderedPageBreak/>
        <w:t>How were disabled people with cancer involved in this work? </w:t>
      </w:r>
    </w:p>
    <w:p w14:paraId="417E7F8A" w14:textId="4D55044C" w:rsidR="00584BC9" w:rsidRPr="00232AE4" w:rsidRDefault="00584BC9" w:rsidP="00584BC9">
      <w:pPr>
        <w:rPr>
          <w:rFonts w:ascii="Fira Sans" w:eastAsia="Fira Sans" w:hAnsi="Fira Sans" w:cs="Fira Sans"/>
          <w:sz w:val="36"/>
          <w:szCs w:val="36"/>
        </w:rPr>
      </w:pPr>
      <w:r w:rsidRPr="00232AE4">
        <w:rPr>
          <w:rFonts w:ascii="Fira Sans" w:eastAsia="Fira Sans" w:hAnsi="Fira Sans" w:cs="Fira Sans"/>
          <w:sz w:val="36"/>
          <w:szCs w:val="36"/>
        </w:rPr>
        <w:t xml:space="preserve">The Agency </w:t>
      </w:r>
      <w:r w:rsidR="001A02BA" w:rsidRPr="00232AE4">
        <w:rPr>
          <w:rFonts w:ascii="Fira Sans" w:eastAsia="Fira Sans" w:hAnsi="Fira Sans" w:cs="Fira Sans"/>
          <w:sz w:val="36"/>
          <w:szCs w:val="36"/>
        </w:rPr>
        <w:t>ensured that</w:t>
      </w:r>
      <w:r w:rsidRPr="00232AE4">
        <w:rPr>
          <w:rFonts w:ascii="Fira Sans" w:eastAsia="Fira Sans" w:hAnsi="Fira Sans" w:cs="Fira Sans"/>
          <w:sz w:val="36"/>
          <w:szCs w:val="36"/>
        </w:rPr>
        <w:t xml:space="preserve"> disabled people </w:t>
      </w:r>
      <w:r w:rsidR="001A02BA" w:rsidRPr="00232AE4">
        <w:rPr>
          <w:rFonts w:ascii="Fira Sans" w:eastAsia="Fira Sans" w:hAnsi="Fira Sans" w:cs="Fira Sans"/>
          <w:sz w:val="36"/>
          <w:szCs w:val="36"/>
        </w:rPr>
        <w:t xml:space="preserve">with experience of </w:t>
      </w:r>
      <w:r w:rsidRPr="00232AE4">
        <w:rPr>
          <w:rFonts w:ascii="Fira Sans" w:eastAsia="Fira Sans" w:hAnsi="Fira Sans" w:cs="Fira Sans"/>
          <w:sz w:val="36"/>
          <w:szCs w:val="36"/>
        </w:rPr>
        <w:t xml:space="preserve">cancer were part of the </w:t>
      </w:r>
      <w:r w:rsidR="00034557" w:rsidRPr="00232AE4">
        <w:rPr>
          <w:rFonts w:ascii="Fira Sans" w:eastAsia="Fira Sans" w:hAnsi="Fira Sans" w:cs="Fira Sans"/>
          <w:sz w:val="36"/>
          <w:szCs w:val="36"/>
        </w:rPr>
        <w:t xml:space="preserve">project </w:t>
      </w:r>
      <w:r w:rsidRPr="00232AE4">
        <w:rPr>
          <w:rFonts w:ascii="Fira Sans" w:eastAsia="Fira Sans" w:hAnsi="Fira Sans" w:cs="Fira Sans"/>
          <w:sz w:val="36"/>
          <w:szCs w:val="36"/>
        </w:rPr>
        <w:t xml:space="preserve">team. </w:t>
      </w:r>
      <w:r w:rsidR="00166B93" w:rsidRPr="00232AE4">
        <w:rPr>
          <w:rFonts w:ascii="Fira Sans" w:eastAsia="Fira Sans" w:hAnsi="Fira Sans" w:cs="Fira Sans"/>
          <w:sz w:val="36"/>
          <w:szCs w:val="36"/>
        </w:rPr>
        <w:t>Three</w:t>
      </w:r>
      <w:r w:rsidRPr="00232AE4">
        <w:rPr>
          <w:rFonts w:ascii="Fira Sans" w:eastAsia="Fira Sans" w:hAnsi="Fira Sans" w:cs="Fira Sans"/>
          <w:sz w:val="36"/>
          <w:szCs w:val="36"/>
        </w:rPr>
        <w:t xml:space="preserve"> </w:t>
      </w:r>
      <w:r w:rsidR="000B3C87" w:rsidRPr="00232AE4">
        <w:rPr>
          <w:rFonts w:ascii="Fira Sans" w:eastAsia="Fira Sans" w:hAnsi="Fira Sans" w:cs="Fira Sans"/>
          <w:sz w:val="36"/>
          <w:szCs w:val="36"/>
        </w:rPr>
        <w:t xml:space="preserve">fixed-term </w:t>
      </w:r>
      <w:r w:rsidRPr="00232AE4">
        <w:rPr>
          <w:rFonts w:ascii="Fira Sans" w:eastAsia="Fira Sans" w:hAnsi="Fira Sans" w:cs="Fira Sans"/>
          <w:sz w:val="36"/>
          <w:szCs w:val="36"/>
        </w:rPr>
        <w:t xml:space="preserve">roles </w:t>
      </w:r>
      <w:r w:rsidR="00166B93" w:rsidRPr="00232AE4">
        <w:rPr>
          <w:rFonts w:ascii="Fira Sans" w:eastAsia="Fira Sans" w:hAnsi="Fira Sans" w:cs="Fira Sans"/>
          <w:sz w:val="36"/>
          <w:szCs w:val="36"/>
        </w:rPr>
        <w:t xml:space="preserve">were created </w:t>
      </w:r>
      <w:r w:rsidRPr="00232AE4">
        <w:rPr>
          <w:rFonts w:ascii="Fira Sans" w:eastAsia="Fira Sans" w:hAnsi="Fira Sans" w:cs="Fira Sans"/>
          <w:sz w:val="36"/>
          <w:szCs w:val="36"/>
        </w:rPr>
        <w:t xml:space="preserve">for </w:t>
      </w:r>
      <w:r w:rsidR="00166B93" w:rsidRPr="00232AE4">
        <w:rPr>
          <w:rFonts w:ascii="Fira Sans" w:eastAsia="Fira Sans" w:hAnsi="Fira Sans" w:cs="Fira Sans"/>
          <w:sz w:val="36"/>
          <w:szCs w:val="36"/>
        </w:rPr>
        <w:t>individuals</w:t>
      </w:r>
      <w:r w:rsidRPr="00232AE4">
        <w:rPr>
          <w:rFonts w:ascii="Fira Sans" w:eastAsia="Fira Sans" w:hAnsi="Fira Sans" w:cs="Fira Sans"/>
          <w:sz w:val="36"/>
          <w:szCs w:val="36"/>
        </w:rPr>
        <w:t xml:space="preserve"> with lived experience of both disability and cancer</w:t>
      </w:r>
      <w:r w:rsidR="00191175" w:rsidRPr="00232AE4">
        <w:rPr>
          <w:rFonts w:ascii="Fira Sans" w:eastAsia="Fira Sans" w:hAnsi="Fira Sans" w:cs="Fira Sans"/>
          <w:sz w:val="36"/>
          <w:szCs w:val="36"/>
        </w:rPr>
        <w:t xml:space="preserve"> to contribute</w:t>
      </w:r>
      <w:r w:rsidRPr="00232AE4">
        <w:rPr>
          <w:rFonts w:ascii="Fira Sans" w:eastAsia="Fira Sans" w:hAnsi="Fira Sans" w:cs="Fira Sans"/>
          <w:sz w:val="36"/>
          <w:szCs w:val="36"/>
        </w:rPr>
        <w:t xml:space="preserve"> to </w:t>
      </w:r>
      <w:r w:rsidR="00191175" w:rsidRPr="00232AE4">
        <w:rPr>
          <w:rFonts w:ascii="Fira Sans" w:eastAsia="Fira Sans" w:hAnsi="Fira Sans" w:cs="Fira Sans"/>
          <w:sz w:val="36"/>
          <w:szCs w:val="36"/>
        </w:rPr>
        <w:t>the project</w:t>
      </w:r>
      <w:r w:rsidR="00DD6E19" w:rsidRPr="00232AE4">
        <w:rPr>
          <w:rFonts w:ascii="Fira Sans" w:eastAsia="Fira Sans" w:hAnsi="Fira Sans" w:cs="Fira Sans"/>
          <w:sz w:val="36"/>
          <w:szCs w:val="36"/>
        </w:rPr>
        <w:t>.</w:t>
      </w:r>
      <w:r w:rsidRPr="00232AE4">
        <w:rPr>
          <w:rFonts w:ascii="Fira Sans" w:eastAsia="Fira Sans" w:hAnsi="Fira Sans" w:cs="Fira Sans"/>
          <w:sz w:val="36"/>
          <w:szCs w:val="36"/>
        </w:rPr>
        <w:t xml:space="preserve"> The </w:t>
      </w:r>
      <w:r w:rsidR="00034557" w:rsidRPr="00232AE4">
        <w:rPr>
          <w:rFonts w:ascii="Fira Sans" w:eastAsia="Fira Sans" w:hAnsi="Fira Sans" w:cs="Fira Sans"/>
          <w:sz w:val="36"/>
          <w:szCs w:val="36"/>
        </w:rPr>
        <w:t xml:space="preserve">lived experience advisors </w:t>
      </w:r>
      <w:r w:rsidR="003F5833" w:rsidRPr="00232AE4">
        <w:rPr>
          <w:rFonts w:ascii="Fira Sans" w:eastAsia="Fira Sans" w:hAnsi="Fira Sans" w:cs="Fira Sans"/>
          <w:sz w:val="36"/>
          <w:szCs w:val="36"/>
        </w:rPr>
        <w:t>represented</w:t>
      </w:r>
      <w:r w:rsidRPr="00232AE4">
        <w:rPr>
          <w:rFonts w:ascii="Fira Sans" w:eastAsia="Fira Sans" w:hAnsi="Fira Sans" w:cs="Fira Sans"/>
          <w:sz w:val="36"/>
          <w:szCs w:val="36"/>
        </w:rPr>
        <w:t xml:space="preserve"> Māori, migrants and refugees, young people under 25, LGBTQI+ people, older adults over 65, and people who had experience with different types of cancer.</w:t>
      </w:r>
    </w:p>
    <w:p w14:paraId="4835F84B" w14:textId="38DC20D5" w:rsidR="005E572C" w:rsidRPr="00232AE4" w:rsidRDefault="00F506F5" w:rsidP="005E572C">
      <w:pPr>
        <w:rPr>
          <w:rFonts w:ascii="Fira Sans" w:eastAsia="Fira Sans" w:hAnsi="Fira Sans" w:cs="Fira Sans"/>
          <w:sz w:val="36"/>
          <w:szCs w:val="36"/>
        </w:rPr>
      </w:pPr>
      <w:r w:rsidRPr="00232AE4">
        <w:rPr>
          <w:rFonts w:ascii="Fira Sans" w:eastAsia="Fira Sans" w:hAnsi="Fira Sans" w:cs="Fira Sans"/>
          <w:sz w:val="36"/>
          <w:szCs w:val="36"/>
        </w:rPr>
        <w:t>A member of He Ara Tangata, which is the Agency’s consumer</w:t>
      </w:r>
      <w:r w:rsidR="002E264F" w:rsidRPr="00232AE4">
        <w:rPr>
          <w:rFonts w:ascii="Fira Sans" w:eastAsia="Fira Sans" w:hAnsi="Fira Sans" w:cs="Fira Sans"/>
          <w:sz w:val="36"/>
          <w:szCs w:val="36"/>
        </w:rPr>
        <w:t xml:space="preserve"> advisory group,</w:t>
      </w:r>
      <w:r w:rsidRPr="00232AE4">
        <w:rPr>
          <w:rFonts w:ascii="Fira Sans" w:eastAsia="Fira Sans" w:hAnsi="Fira Sans" w:cs="Fira Sans"/>
          <w:sz w:val="36"/>
          <w:szCs w:val="36"/>
        </w:rPr>
        <w:t xml:space="preserve"> also </w:t>
      </w:r>
      <w:r w:rsidR="00AA5646" w:rsidRPr="00232AE4">
        <w:rPr>
          <w:rFonts w:ascii="Fira Sans" w:eastAsia="Fira Sans" w:hAnsi="Fira Sans" w:cs="Fira Sans"/>
          <w:sz w:val="36"/>
          <w:szCs w:val="36"/>
        </w:rPr>
        <w:t xml:space="preserve">supported </w:t>
      </w:r>
      <w:r w:rsidRPr="00232AE4">
        <w:rPr>
          <w:rFonts w:ascii="Fira Sans" w:eastAsia="Fira Sans" w:hAnsi="Fira Sans" w:cs="Fira Sans"/>
          <w:sz w:val="36"/>
          <w:szCs w:val="36"/>
        </w:rPr>
        <w:t>the project team. This person d</w:t>
      </w:r>
      <w:r w:rsidR="00034557" w:rsidRPr="00232AE4">
        <w:rPr>
          <w:rFonts w:ascii="Fira Sans" w:eastAsia="Fira Sans" w:hAnsi="Fira Sans" w:cs="Fira Sans"/>
          <w:sz w:val="36"/>
          <w:szCs w:val="36"/>
        </w:rPr>
        <w:t>oes</w:t>
      </w:r>
      <w:r w:rsidRPr="00232AE4">
        <w:rPr>
          <w:rFonts w:ascii="Fira Sans" w:eastAsia="Fira Sans" w:hAnsi="Fira Sans" w:cs="Fira Sans"/>
          <w:sz w:val="36"/>
          <w:szCs w:val="36"/>
        </w:rPr>
        <w:t xml:space="preserve"> not identify as disabled, but ha</w:t>
      </w:r>
      <w:r w:rsidR="00034557" w:rsidRPr="00232AE4">
        <w:rPr>
          <w:rFonts w:ascii="Fira Sans" w:eastAsia="Fira Sans" w:hAnsi="Fira Sans" w:cs="Fira Sans"/>
          <w:sz w:val="36"/>
          <w:szCs w:val="36"/>
        </w:rPr>
        <w:t>s</w:t>
      </w:r>
      <w:r w:rsidRPr="00232AE4">
        <w:rPr>
          <w:rFonts w:ascii="Fira Sans" w:eastAsia="Fira Sans" w:hAnsi="Fira Sans" w:cs="Fira Sans"/>
          <w:sz w:val="36"/>
          <w:szCs w:val="36"/>
        </w:rPr>
        <w:t xml:space="preserve"> personal experience with cancer and </w:t>
      </w:r>
      <w:r w:rsidR="00034557" w:rsidRPr="00232AE4">
        <w:rPr>
          <w:rFonts w:ascii="Fira Sans" w:eastAsia="Fira Sans" w:hAnsi="Fira Sans" w:cs="Fira Sans"/>
          <w:sz w:val="36"/>
          <w:szCs w:val="36"/>
        </w:rPr>
        <w:t xml:space="preserve">also </w:t>
      </w:r>
      <w:r w:rsidRPr="00232AE4">
        <w:rPr>
          <w:rFonts w:ascii="Fira Sans" w:eastAsia="Fira Sans" w:hAnsi="Fira Sans" w:cs="Fira Sans"/>
          <w:sz w:val="36"/>
          <w:szCs w:val="36"/>
        </w:rPr>
        <w:t>ha</w:t>
      </w:r>
      <w:r w:rsidR="00034557" w:rsidRPr="00232AE4">
        <w:rPr>
          <w:rFonts w:ascii="Fira Sans" w:eastAsia="Fira Sans" w:hAnsi="Fira Sans" w:cs="Fira Sans"/>
          <w:sz w:val="36"/>
          <w:szCs w:val="36"/>
        </w:rPr>
        <w:t>s</w:t>
      </w:r>
      <w:r w:rsidRPr="00232AE4">
        <w:rPr>
          <w:rFonts w:ascii="Fira Sans" w:eastAsia="Fira Sans" w:hAnsi="Fira Sans" w:cs="Fira Sans"/>
          <w:sz w:val="36"/>
          <w:szCs w:val="36"/>
        </w:rPr>
        <w:t xml:space="preserve"> </w:t>
      </w:r>
      <w:r w:rsidR="00AA5646" w:rsidRPr="00232AE4">
        <w:rPr>
          <w:rFonts w:ascii="Fira Sans" w:eastAsia="Fira Sans" w:hAnsi="Fira Sans" w:cs="Fira Sans"/>
          <w:sz w:val="36"/>
          <w:szCs w:val="36"/>
        </w:rPr>
        <w:t xml:space="preserve">experience in </w:t>
      </w:r>
      <w:r w:rsidRPr="00232AE4">
        <w:rPr>
          <w:rFonts w:ascii="Fira Sans" w:eastAsia="Fira Sans" w:hAnsi="Fira Sans" w:cs="Fira Sans"/>
          <w:sz w:val="36"/>
          <w:szCs w:val="36"/>
        </w:rPr>
        <w:t>support</w:t>
      </w:r>
      <w:r w:rsidR="00AA5646" w:rsidRPr="00232AE4">
        <w:rPr>
          <w:rFonts w:ascii="Fira Sans" w:eastAsia="Fira Sans" w:hAnsi="Fira Sans" w:cs="Fira Sans"/>
          <w:sz w:val="36"/>
          <w:szCs w:val="36"/>
        </w:rPr>
        <w:t>ing</w:t>
      </w:r>
      <w:r w:rsidRPr="00232AE4">
        <w:rPr>
          <w:rFonts w:ascii="Fira Sans" w:eastAsia="Fira Sans" w:hAnsi="Fira Sans" w:cs="Fira Sans"/>
          <w:sz w:val="36"/>
          <w:szCs w:val="36"/>
        </w:rPr>
        <w:t xml:space="preserve"> disabled people.</w:t>
      </w:r>
    </w:p>
    <w:p w14:paraId="78C901C9" w14:textId="77777777" w:rsidR="003B703C" w:rsidRPr="00232AE4" w:rsidRDefault="003B703C" w:rsidP="005E572C">
      <w:pPr>
        <w:rPr>
          <w:rFonts w:ascii="Fira Sans" w:eastAsia="Fira Sans" w:hAnsi="Fira Sans" w:cs="Fira Sans"/>
          <w:sz w:val="36"/>
          <w:szCs w:val="36"/>
        </w:rPr>
      </w:pPr>
    </w:p>
    <w:p w14:paraId="1E79E0F8" w14:textId="77777777" w:rsidR="003B703C" w:rsidRPr="00232AE4" w:rsidRDefault="003B703C" w:rsidP="003B703C">
      <w:pPr>
        <w:pStyle w:val="Heading2"/>
        <w:rPr>
          <w:rFonts w:ascii="Fira Sans" w:hAnsi="Fira Sans"/>
          <w:color w:val="0AB58F"/>
          <w:sz w:val="48"/>
          <w:szCs w:val="48"/>
          <w:lang w:val="en-NZ"/>
        </w:rPr>
      </w:pPr>
      <w:r w:rsidRPr="00232AE4">
        <w:rPr>
          <w:rFonts w:ascii="Fira Sans" w:hAnsi="Fira Sans"/>
          <w:color w:val="0AB58F"/>
          <w:sz w:val="48"/>
          <w:szCs w:val="48"/>
          <w:lang w:val="en-NZ"/>
        </w:rPr>
        <w:lastRenderedPageBreak/>
        <w:t>How did you identify a disabled population in the cohort study?</w:t>
      </w:r>
    </w:p>
    <w:p w14:paraId="44B845A9" w14:textId="77777777" w:rsidR="003B703C" w:rsidRPr="00232AE4" w:rsidRDefault="003B703C" w:rsidP="003B703C">
      <w:pPr>
        <w:rPr>
          <w:rFonts w:ascii="Fira Sans" w:hAnsi="Fira Sans"/>
          <w:sz w:val="36"/>
          <w:szCs w:val="36"/>
        </w:rPr>
      </w:pPr>
      <w:r w:rsidRPr="00232AE4">
        <w:rPr>
          <w:rFonts w:ascii="Fira Sans" w:hAnsi="Fira Sans"/>
          <w:sz w:val="36"/>
          <w:szCs w:val="36"/>
        </w:rPr>
        <w:t xml:space="preserve">The burden of cancer among disabled people: Diagnosis insights report used two data sources to identify disabled people in Aotearoa New Zealand: </w:t>
      </w:r>
    </w:p>
    <w:p w14:paraId="6C554DBE" w14:textId="77777777" w:rsidR="003B703C" w:rsidRPr="00232AE4" w:rsidRDefault="003B703C" w:rsidP="003B703C">
      <w:pPr>
        <w:numPr>
          <w:ilvl w:val="0"/>
          <w:numId w:val="47"/>
        </w:numPr>
        <w:rPr>
          <w:rFonts w:ascii="Fira Sans" w:eastAsia="Fira Sans" w:hAnsi="Fira Sans" w:cs="Fira Sans"/>
          <w:sz w:val="36"/>
          <w:szCs w:val="36"/>
          <w:lang w:val="en-NZ"/>
        </w:rPr>
      </w:pPr>
      <w:r w:rsidRPr="00232AE4">
        <w:rPr>
          <w:rFonts w:ascii="Fira Sans" w:eastAsia="Fira Sans" w:hAnsi="Fira Sans" w:cs="Fira Sans"/>
          <w:sz w:val="36"/>
          <w:szCs w:val="36"/>
          <w:lang w:val="en-NZ"/>
        </w:rPr>
        <w:t xml:space="preserve">census and other household surveys which use the WGSS to identify people with specific impairments, and </w:t>
      </w:r>
    </w:p>
    <w:p w14:paraId="1F945AB3" w14:textId="12C3B2CC" w:rsidR="003B703C" w:rsidRPr="00232AE4" w:rsidRDefault="003B703C" w:rsidP="003B703C">
      <w:pPr>
        <w:numPr>
          <w:ilvl w:val="0"/>
          <w:numId w:val="47"/>
        </w:numPr>
        <w:rPr>
          <w:rFonts w:ascii="Fira Sans" w:eastAsia="Fira Sans" w:hAnsi="Fira Sans" w:cs="Fira Sans"/>
          <w:sz w:val="36"/>
          <w:szCs w:val="36"/>
          <w:lang w:val="en-NZ"/>
        </w:rPr>
      </w:pPr>
      <w:r w:rsidRPr="00232AE4">
        <w:rPr>
          <w:rFonts w:ascii="Fira Sans" w:eastAsia="Fira Sans" w:hAnsi="Fira Sans" w:cs="Fira Sans"/>
          <w:sz w:val="36"/>
          <w:szCs w:val="36"/>
          <w:lang w:val="en-NZ"/>
        </w:rPr>
        <w:t>needs assessment data to also identify people with the</w:t>
      </w:r>
      <w:r w:rsidR="000444C7" w:rsidRPr="00232AE4">
        <w:rPr>
          <w:rFonts w:ascii="Fira Sans" w:eastAsia="Fira Sans" w:hAnsi="Fira Sans" w:cs="Fira Sans"/>
          <w:sz w:val="36"/>
          <w:szCs w:val="36"/>
          <w:lang w:val="en-NZ"/>
        </w:rPr>
        <w:t>se</w:t>
      </w:r>
      <w:r w:rsidRPr="00232AE4">
        <w:rPr>
          <w:rFonts w:ascii="Fira Sans" w:eastAsia="Fira Sans" w:hAnsi="Fira Sans" w:cs="Fira Sans"/>
          <w:sz w:val="36"/>
          <w:szCs w:val="36"/>
          <w:lang w:val="en-NZ"/>
        </w:rPr>
        <w:t xml:space="preserve"> same functional impairments.</w:t>
      </w:r>
    </w:p>
    <w:p w14:paraId="1968556E" w14:textId="30368738" w:rsidR="003B703C" w:rsidRPr="00232AE4" w:rsidRDefault="003B703C" w:rsidP="003B703C">
      <w:pPr>
        <w:rPr>
          <w:rFonts w:ascii="Fira Sans" w:eastAsia="Fira Sans" w:hAnsi="Fira Sans" w:cs="Fira Sans"/>
          <w:sz w:val="36"/>
          <w:szCs w:val="36"/>
        </w:rPr>
      </w:pPr>
      <w:r w:rsidRPr="00232AE4">
        <w:rPr>
          <w:rFonts w:ascii="Fira Sans" w:eastAsia="Fira Sans" w:hAnsi="Fira Sans" w:cs="Fira Sans"/>
          <w:sz w:val="36"/>
          <w:szCs w:val="36"/>
        </w:rPr>
        <w:t xml:space="preserve">Using these methods the disabled cohort was compared </w:t>
      </w:r>
      <w:r w:rsidR="00111C50" w:rsidRPr="00232AE4">
        <w:rPr>
          <w:rFonts w:ascii="Fira Sans" w:eastAsia="Fira Sans" w:hAnsi="Fira Sans" w:cs="Fira Sans"/>
          <w:sz w:val="36"/>
          <w:szCs w:val="36"/>
        </w:rPr>
        <w:t>with</w:t>
      </w:r>
      <w:r w:rsidRPr="00232AE4">
        <w:rPr>
          <w:rFonts w:ascii="Fira Sans" w:eastAsia="Fira Sans" w:hAnsi="Fira Sans" w:cs="Fira Sans"/>
          <w:sz w:val="36"/>
          <w:szCs w:val="36"/>
        </w:rPr>
        <w:t xml:space="preserve"> rates in the total population. More detail on the methods, including some important limitations, are described in the report. </w:t>
      </w:r>
    </w:p>
    <w:p w14:paraId="6F3BD229" w14:textId="77777777" w:rsidR="00E66449" w:rsidRPr="00232AE4" w:rsidRDefault="00E66449" w:rsidP="00E66449">
      <w:pPr>
        <w:pStyle w:val="Heading1"/>
        <w:rPr>
          <w:rFonts w:ascii="Fira Sans" w:hAnsi="Fira Sans"/>
          <w:color w:val="2C463B"/>
          <w:sz w:val="40"/>
          <w:szCs w:val="40"/>
        </w:rPr>
      </w:pPr>
      <w:r w:rsidRPr="00232AE4">
        <w:rPr>
          <w:rFonts w:ascii="Fira Sans" w:hAnsi="Fira Sans"/>
          <w:color w:val="2C463B"/>
          <w:sz w:val="40"/>
          <w:szCs w:val="40"/>
        </w:rPr>
        <w:t>What are the key findings of The Disability and Cancer Reports?</w:t>
      </w:r>
      <w:r w:rsidRPr="00232AE4">
        <w:rPr>
          <w:rFonts w:ascii="Arial" w:hAnsi="Arial" w:cs="Arial"/>
          <w:color w:val="2C463B"/>
          <w:sz w:val="40"/>
          <w:szCs w:val="40"/>
        </w:rPr>
        <w:t>   </w:t>
      </w:r>
      <w:r w:rsidRPr="00232AE4">
        <w:rPr>
          <w:rFonts w:ascii="Fira Sans" w:hAnsi="Fira Sans" w:cs="Fira Sans"/>
          <w:color w:val="2C463B"/>
          <w:sz w:val="40"/>
          <w:szCs w:val="40"/>
        </w:rPr>
        <w:t> </w:t>
      </w:r>
    </w:p>
    <w:p w14:paraId="7D2D6171" w14:textId="77777777" w:rsidR="00427466" w:rsidRDefault="00427466" w:rsidP="014C2EFA">
      <w:pPr>
        <w:rPr>
          <w:rFonts w:ascii="Fira Sans" w:eastAsiaTheme="majorEastAsia" w:hAnsi="Fira Sans" w:cstheme="majorBidi"/>
          <w:b/>
          <w:bCs/>
          <w:color w:val="0AB58F"/>
          <w:sz w:val="26"/>
          <w:szCs w:val="26"/>
          <w:lang w:val="en-NZ"/>
        </w:rPr>
      </w:pPr>
    </w:p>
    <w:p w14:paraId="5B0BDB44" w14:textId="34649F84" w:rsidR="00C82A10" w:rsidRPr="00232AE4" w:rsidRDefault="00C85464" w:rsidP="014C2EFA">
      <w:pPr>
        <w:rPr>
          <w:rFonts w:ascii="Fira Sans" w:eastAsia="Fira Sans" w:hAnsi="Fira Sans" w:cs="Fira Sans"/>
          <w:sz w:val="36"/>
          <w:szCs w:val="36"/>
        </w:rPr>
      </w:pPr>
      <w:r>
        <w:rPr>
          <w:rFonts w:ascii="Fira Sans" w:eastAsia="Fira Sans" w:hAnsi="Fira Sans" w:cs="Fira Sans"/>
          <w:sz w:val="36"/>
          <w:szCs w:val="36"/>
        </w:rPr>
        <w:t>T</w:t>
      </w:r>
      <w:r w:rsidRPr="00232AE4">
        <w:rPr>
          <w:rFonts w:ascii="Fira Sans" w:hAnsi="Fira Sans"/>
          <w:sz w:val="36"/>
          <w:szCs w:val="36"/>
          <w:lang w:val="en-NZ"/>
        </w:rPr>
        <w:t xml:space="preserve">he relationship between disability and cancer is complex. </w:t>
      </w:r>
      <w:r w:rsidR="00CC7734" w:rsidRPr="00232AE4">
        <w:rPr>
          <w:rFonts w:ascii="Fira Sans" w:eastAsia="Fira Sans" w:hAnsi="Fira Sans" w:cs="Fira Sans"/>
          <w:sz w:val="36"/>
          <w:szCs w:val="36"/>
        </w:rPr>
        <w:t xml:space="preserve">There isn’t much </w:t>
      </w:r>
      <w:r w:rsidR="00D51BF1" w:rsidRPr="00232AE4">
        <w:rPr>
          <w:rFonts w:ascii="Fira Sans" w:eastAsia="Fira Sans" w:hAnsi="Fira Sans" w:cs="Fira Sans"/>
          <w:sz w:val="36"/>
          <w:szCs w:val="36"/>
        </w:rPr>
        <w:t>published research</w:t>
      </w:r>
      <w:r w:rsidR="00034557" w:rsidRPr="00232AE4">
        <w:rPr>
          <w:rFonts w:ascii="Fira Sans" w:eastAsia="Fira Sans" w:hAnsi="Fira Sans" w:cs="Fira Sans"/>
          <w:sz w:val="36"/>
          <w:szCs w:val="36"/>
        </w:rPr>
        <w:t xml:space="preserve"> </w:t>
      </w:r>
      <w:r w:rsidR="00CC7734" w:rsidRPr="00232AE4">
        <w:rPr>
          <w:rFonts w:ascii="Fira Sans" w:eastAsia="Fira Sans" w:hAnsi="Fira Sans" w:cs="Fira Sans"/>
          <w:sz w:val="36"/>
          <w:szCs w:val="36"/>
        </w:rPr>
        <w:t xml:space="preserve">about </w:t>
      </w:r>
      <w:r w:rsidR="00060ECC" w:rsidRPr="00232AE4">
        <w:rPr>
          <w:rFonts w:ascii="Fira Sans" w:eastAsia="Fira Sans" w:hAnsi="Fira Sans" w:cs="Fira Sans"/>
          <w:sz w:val="36"/>
          <w:szCs w:val="36"/>
        </w:rPr>
        <w:t>the experiences and outcomes for</w:t>
      </w:r>
      <w:r w:rsidR="00CC7734" w:rsidRPr="00232AE4">
        <w:rPr>
          <w:rFonts w:ascii="Fira Sans" w:eastAsia="Fira Sans" w:hAnsi="Fira Sans" w:cs="Fira Sans"/>
          <w:sz w:val="36"/>
          <w:szCs w:val="36"/>
        </w:rPr>
        <w:t xml:space="preserve"> disabled people, either in New Zealand or in other countries. Most of </w:t>
      </w:r>
      <w:r w:rsidR="00CC7734" w:rsidRPr="00232AE4">
        <w:rPr>
          <w:rFonts w:ascii="Fira Sans" w:eastAsia="Fira Sans" w:hAnsi="Fira Sans" w:cs="Fira Sans"/>
          <w:sz w:val="36"/>
          <w:szCs w:val="36"/>
        </w:rPr>
        <w:lastRenderedPageBreak/>
        <w:t xml:space="preserve">the research </w:t>
      </w:r>
      <w:r w:rsidR="00D51BF1" w:rsidRPr="00232AE4">
        <w:rPr>
          <w:rFonts w:ascii="Fira Sans" w:eastAsia="Fira Sans" w:hAnsi="Fira Sans" w:cs="Fira Sans"/>
          <w:sz w:val="36"/>
          <w:szCs w:val="36"/>
        </w:rPr>
        <w:t xml:space="preserve">that is published </w:t>
      </w:r>
      <w:r w:rsidR="00CC7734" w:rsidRPr="00232AE4">
        <w:rPr>
          <w:rFonts w:ascii="Fira Sans" w:eastAsia="Fira Sans" w:hAnsi="Fira Sans" w:cs="Fira Sans"/>
          <w:sz w:val="36"/>
          <w:szCs w:val="36"/>
        </w:rPr>
        <w:t>only looks at cancer screening</w:t>
      </w:r>
      <w:r w:rsidR="00546066" w:rsidRPr="00232AE4">
        <w:rPr>
          <w:rFonts w:ascii="Fira Sans" w:eastAsia="Fira Sans" w:hAnsi="Fira Sans" w:cs="Fira Sans"/>
          <w:sz w:val="36"/>
          <w:szCs w:val="36"/>
        </w:rPr>
        <w:t>.</w:t>
      </w:r>
      <w:r w:rsidR="00CC7734" w:rsidRPr="00232AE4">
        <w:rPr>
          <w:rFonts w:ascii="Fira Sans" w:eastAsia="Fira Sans" w:hAnsi="Fira Sans" w:cs="Fira Sans"/>
          <w:sz w:val="36"/>
          <w:szCs w:val="36"/>
        </w:rPr>
        <w:t xml:space="preserve"> </w:t>
      </w:r>
      <w:r w:rsidR="00546066" w:rsidRPr="00232AE4">
        <w:rPr>
          <w:rFonts w:ascii="Fira Sans" w:eastAsia="Fira Sans" w:hAnsi="Fira Sans" w:cs="Fira Sans"/>
          <w:sz w:val="36"/>
          <w:szCs w:val="36"/>
        </w:rPr>
        <w:t>W</w:t>
      </w:r>
      <w:r w:rsidR="00CC7734" w:rsidRPr="00232AE4">
        <w:rPr>
          <w:rFonts w:ascii="Fira Sans" w:eastAsia="Fira Sans" w:hAnsi="Fira Sans" w:cs="Fira Sans"/>
          <w:sz w:val="36"/>
          <w:szCs w:val="36"/>
        </w:rPr>
        <w:t xml:space="preserve">e don’t know much about how disabled people are treated, what their results are, what kind of care and support they get when </w:t>
      </w:r>
      <w:r w:rsidR="0093248A" w:rsidRPr="00232AE4">
        <w:rPr>
          <w:rFonts w:ascii="Fira Sans" w:eastAsia="Fira Sans" w:hAnsi="Fira Sans" w:cs="Fira Sans"/>
          <w:sz w:val="36"/>
          <w:szCs w:val="36"/>
        </w:rPr>
        <w:t>the</w:t>
      </w:r>
      <w:r w:rsidR="00491FB1" w:rsidRPr="00232AE4">
        <w:rPr>
          <w:rFonts w:ascii="Fira Sans" w:eastAsia="Fira Sans" w:hAnsi="Fira Sans" w:cs="Fira Sans"/>
          <w:sz w:val="36"/>
          <w:szCs w:val="36"/>
        </w:rPr>
        <w:t>ir cancer cannot be cured, or when they are dying.</w:t>
      </w:r>
    </w:p>
    <w:p w14:paraId="3CCBF20A" w14:textId="77777777" w:rsidR="003B703C" w:rsidRDefault="003B703C" w:rsidP="00D66CED">
      <w:pPr>
        <w:rPr>
          <w:rFonts w:ascii="Fira Sans" w:eastAsia="Fira Sans" w:hAnsi="Fira Sans" w:cs="Fira Sans"/>
          <w:sz w:val="24"/>
          <w:szCs w:val="24"/>
        </w:rPr>
      </w:pPr>
    </w:p>
    <w:p w14:paraId="1F67EBF7" w14:textId="70E7AAC6" w:rsidR="003628B3" w:rsidRPr="00232AE4" w:rsidRDefault="00304625">
      <w:pPr>
        <w:pStyle w:val="Heading2"/>
        <w:rPr>
          <w:rFonts w:ascii="Fira Sans" w:hAnsi="Fira Sans"/>
          <w:color w:val="0AB58F"/>
          <w:sz w:val="48"/>
          <w:szCs w:val="48"/>
          <w:lang w:val="en-NZ"/>
        </w:rPr>
      </w:pPr>
      <w:r w:rsidRPr="00232AE4">
        <w:rPr>
          <w:rFonts w:ascii="Fira Sans" w:hAnsi="Fira Sans"/>
          <w:color w:val="0AB58F"/>
          <w:sz w:val="48"/>
          <w:szCs w:val="48"/>
          <w:lang w:val="en-NZ"/>
        </w:rPr>
        <w:t>Are disabled people more likely to be diagnosed with cancer?</w:t>
      </w:r>
    </w:p>
    <w:p w14:paraId="0F4D5A28" w14:textId="1D379B6B" w:rsidR="00EB37D6" w:rsidRPr="00232AE4" w:rsidRDefault="008F2358" w:rsidP="00EB37D6">
      <w:pPr>
        <w:pStyle w:val="ReportBody-MOH"/>
        <w:spacing w:line="276" w:lineRule="auto"/>
        <w:rPr>
          <w:rFonts w:ascii="Fira Sans" w:eastAsiaTheme="minorEastAsia" w:hAnsi="Fira Sans" w:cstheme="minorBidi"/>
          <w:kern w:val="0"/>
          <w:sz w:val="36"/>
          <w:szCs w:val="36"/>
          <w:lang w:val="en-US" w:eastAsia="en-US"/>
        </w:rPr>
      </w:pPr>
      <w:r w:rsidRPr="00232AE4">
        <w:rPr>
          <w:rFonts w:ascii="Fira Sans" w:hAnsi="Fira Sans"/>
          <w:sz w:val="36"/>
          <w:szCs w:val="36"/>
        </w:rPr>
        <w:t>Yes. Disabled</w:t>
      </w:r>
      <w:r w:rsidR="008768CF" w:rsidRPr="00232AE4">
        <w:rPr>
          <w:rFonts w:ascii="Fira Sans" w:hAnsi="Fira Sans"/>
          <w:sz w:val="36"/>
          <w:szCs w:val="36"/>
        </w:rPr>
        <w:t xml:space="preserve"> people in Aotearoa New Zealand are </w:t>
      </w:r>
      <w:r w:rsidR="00506242" w:rsidRPr="00232AE4">
        <w:rPr>
          <w:rFonts w:ascii="Fira Sans" w:hAnsi="Fira Sans"/>
          <w:sz w:val="36"/>
          <w:szCs w:val="36"/>
        </w:rPr>
        <w:t xml:space="preserve">more likely </w:t>
      </w:r>
      <w:r w:rsidR="00B050C4" w:rsidRPr="00232AE4">
        <w:rPr>
          <w:rFonts w:ascii="Fira Sans" w:hAnsi="Fira Sans"/>
          <w:sz w:val="36"/>
          <w:szCs w:val="36"/>
        </w:rPr>
        <w:t xml:space="preserve">than the </w:t>
      </w:r>
      <w:r w:rsidR="00BC50B4" w:rsidRPr="00232AE4">
        <w:rPr>
          <w:rFonts w:ascii="Fira Sans" w:hAnsi="Fira Sans"/>
          <w:sz w:val="36"/>
          <w:szCs w:val="36"/>
        </w:rPr>
        <w:t>total</w:t>
      </w:r>
      <w:r w:rsidR="00B050C4" w:rsidRPr="00232AE4">
        <w:rPr>
          <w:rFonts w:ascii="Fira Sans" w:hAnsi="Fira Sans"/>
          <w:sz w:val="36"/>
          <w:szCs w:val="36"/>
        </w:rPr>
        <w:t xml:space="preserve"> population </w:t>
      </w:r>
      <w:r w:rsidR="00506242" w:rsidRPr="00232AE4">
        <w:rPr>
          <w:rFonts w:ascii="Fira Sans" w:hAnsi="Fira Sans"/>
          <w:sz w:val="36"/>
          <w:szCs w:val="36"/>
        </w:rPr>
        <w:t xml:space="preserve">to be </w:t>
      </w:r>
      <w:r w:rsidR="008768CF" w:rsidRPr="00232AE4">
        <w:rPr>
          <w:rFonts w:ascii="Fira Sans" w:hAnsi="Fira Sans"/>
          <w:sz w:val="36"/>
          <w:szCs w:val="36"/>
        </w:rPr>
        <w:t xml:space="preserve">diagnosed </w:t>
      </w:r>
      <w:r w:rsidR="00506242" w:rsidRPr="00232AE4">
        <w:rPr>
          <w:rFonts w:ascii="Fira Sans" w:hAnsi="Fira Sans"/>
          <w:sz w:val="36"/>
          <w:szCs w:val="36"/>
        </w:rPr>
        <w:t xml:space="preserve">with cancer. </w:t>
      </w:r>
      <w:r w:rsidR="00EB37D6" w:rsidRPr="00232AE4">
        <w:rPr>
          <w:rFonts w:ascii="Fira Sans" w:eastAsiaTheme="minorEastAsia" w:hAnsi="Fira Sans"/>
          <w:sz w:val="36"/>
          <w:szCs w:val="36"/>
        </w:rPr>
        <w:t>The largest disparity occurred in the 45–6</w:t>
      </w:r>
      <w:r w:rsidR="00473379">
        <w:rPr>
          <w:rFonts w:ascii="Fira Sans" w:eastAsiaTheme="minorEastAsia" w:hAnsi="Fira Sans"/>
          <w:sz w:val="36"/>
          <w:szCs w:val="36"/>
        </w:rPr>
        <w:t>4</w:t>
      </w:r>
      <w:r w:rsidR="00EB37D6" w:rsidRPr="00232AE4">
        <w:rPr>
          <w:rFonts w:ascii="Fira Sans" w:eastAsiaTheme="minorEastAsia" w:hAnsi="Fira Sans"/>
          <w:sz w:val="36"/>
          <w:szCs w:val="36"/>
        </w:rPr>
        <w:t xml:space="preserve">-year age group, where disabled people were 34% more likely to be diagnosed with cancer compared to the total population of the same age. </w:t>
      </w:r>
      <w:r w:rsidR="00EB37D6" w:rsidRPr="00232AE4">
        <w:rPr>
          <w:rFonts w:ascii="Fira Sans" w:eastAsiaTheme="minorEastAsia" w:hAnsi="Fira Sans" w:cstheme="minorBidi"/>
          <w:kern w:val="0"/>
          <w:sz w:val="36"/>
          <w:szCs w:val="36"/>
          <w:lang w:val="en-US" w:eastAsia="en-US"/>
        </w:rPr>
        <w:t>Tāngata whaikaha Māori (disabled Māori) had the highest rate of cancer diagnosis within the disabled population. Other subgroups with high rates included males, people living rurally, and those residing in areas of high deprivation.</w:t>
      </w:r>
    </w:p>
    <w:p w14:paraId="5C576656" w14:textId="25887A6A" w:rsidR="00EB37D6" w:rsidRDefault="00EB37D6" w:rsidP="008768CF">
      <w:pPr>
        <w:rPr>
          <w:rFonts w:ascii="Fira Sans" w:hAnsi="Fira Sans"/>
          <w:sz w:val="36"/>
          <w:szCs w:val="36"/>
        </w:rPr>
      </w:pPr>
    </w:p>
    <w:p w14:paraId="0814D053" w14:textId="688FEC57" w:rsidR="008768CF" w:rsidRDefault="00B050C4" w:rsidP="008768CF">
      <w:pPr>
        <w:rPr>
          <w:rFonts w:ascii="Fira Sans" w:hAnsi="Fira Sans"/>
          <w:sz w:val="36"/>
          <w:szCs w:val="36"/>
        </w:rPr>
      </w:pPr>
      <w:r w:rsidRPr="00232AE4">
        <w:rPr>
          <w:rFonts w:ascii="Fira Sans" w:hAnsi="Fira Sans"/>
          <w:sz w:val="36"/>
          <w:szCs w:val="36"/>
        </w:rPr>
        <w:lastRenderedPageBreak/>
        <w:t xml:space="preserve">We also looked at the diagnosis patterns of four specific cancers. Disabled people are </w:t>
      </w:r>
      <w:r w:rsidR="00A913D3" w:rsidRPr="00232AE4">
        <w:rPr>
          <w:rFonts w:ascii="Fira Sans" w:hAnsi="Fira Sans"/>
          <w:sz w:val="36"/>
          <w:szCs w:val="36"/>
        </w:rPr>
        <w:t xml:space="preserve">more </w:t>
      </w:r>
      <w:r w:rsidRPr="00232AE4">
        <w:rPr>
          <w:rFonts w:ascii="Fira Sans" w:hAnsi="Fira Sans"/>
          <w:sz w:val="36"/>
          <w:szCs w:val="36"/>
        </w:rPr>
        <w:t xml:space="preserve">likely to be diagnosed with </w:t>
      </w:r>
      <w:r w:rsidR="008768CF" w:rsidRPr="00232AE4">
        <w:rPr>
          <w:rFonts w:ascii="Fira Sans" w:hAnsi="Fira Sans"/>
          <w:sz w:val="36"/>
          <w:szCs w:val="36"/>
        </w:rPr>
        <w:t>breast, bowel, and lung cancer</w:t>
      </w:r>
      <w:r w:rsidR="006121E7" w:rsidRPr="00232AE4">
        <w:rPr>
          <w:rFonts w:ascii="Fira Sans" w:hAnsi="Fira Sans"/>
          <w:sz w:val="36"/>
          <w:szCs w:val="36"/>
        </w:rPr>
        <w:t xml:space="preserve"> when compared to the general population, however</w:t>
      </w:r>
      <w:r w:rsidR="000D731D" w:rsidRPr="00232AE4">
        <w:rPr>
          <w:rFonts w:ascii="Fira Sans" w:hAnsi="Fira Sans"/>
          <w:sz w:val="36"/>
          <w:szCs w:val="36"/>
        </w:rPr>
        <w:t>,</w:t>
      </w:r>
      <w:r w:rsidR="008768CF" w:rsidRPr="00232AE4">
        <w:rPr>
          <w:rFonts w:ascii="Fira Sans" w:hAnsi="Fira Sans"/>
          <w:sz w:val="36"/>
          <w:szCs w:val="36"/>
        </w:rPr>
        <w:t xml:space="preserve"> are </w:t>
      </w:r>
      <w:r w:rsidRPr="00232AE4">
        <w:rPr>
          <w:rFonts w:ascii="Fira Sans" w:hAnsi="Fira Sans"/>
          <w:sz w:val="36"/>
          <w:szCs w:val="36"/>
        </w:rPr>
        <w:t xml:space="preserve">less likely to be </w:t>
      </w:r>
      <w:r w:rsidR="008768CF" w:rsidRPr="00232AE4">
        <w:rPr>
          <w:rFonts w:ascii="Fira Sans" w:hAnsi="Fira Sans"/>
          <w:sz w:val="36"/>
          <w:szCs w:val="36"/>
        </w:rPr>
        <w:t xml:space="preserve">diagnosed with prostate cancer. </w:t>
      </w:r>
    </w:p>
    <w:p w14:paraId="249248F1" w14:textId="0A493B8C" w:rsidR="0097613C" w:rsidRPr="00232AE4" w:rsidRDefault="00296DD0" w:rsidP="00296DD0">
      <w:pPr>
        <w:pStyle w:val="ReportBody-MOH"/>
        <w:spacing w:line="276" w:lineRule="auto"/>
        <w:rPr>
          <w:rFonts w:ascii="Fira Sans" w:hAnsi="Fira Sans"/>
          <w:sz w:val="36"/>
          <w:szCs w:val="36"/>
        </w:rPr>
      </w:pPr>
      <w:r w:rsidRPr="00232AE4">
        <w:rPr>
          <w:rFonts w:ascii="Fira Sans" w:eastAsiaTheme="minorEastAsia" w:hAnsi="Fira Sans"/>
          <w:sz w:val="36"/>
          <w:szCs w:val="36"/>
        </w:rPr>
        <w:t>Higher rates of cancer, especially lung and colorectal cancers, among disabled people under 75 suggest that some of these cases could potentially be prevented and highlight the crucial role of screening in detecting these cancers early.</w:t>
      </w:r>
    </w:p>
    <w:p w14:paraId="25EA57DA" w14:textId="50B6FD5E" w:rsidR="008768CF" w:rsidRPr="00232AE4" w:rsidRDefault="00B16489" w:rsidP="008768CF">
      <w:pPr>
        <w:rPr>
          <w:rFonts w:ascii="Fira Sans" w:hAnsi="Fira Sans"/>
          <w:sz w:val="36"/>
          <w:szCs w:val="36"/>
        </w:rPr>
      </w:pPr>
      <w:r w:rsidRPr="00232AE4">
        <w:rPr>
          <w:rFonts w:ascii="Fira Sans" w:hAnsi="Fira Sans"/>
          <w:sz w:val="36"/>
          <w:szCs w:val="36"/>
        </w:rPr>
        <w:t xml:space="preserve">While some health conditions that are disabling can also increase cancer risk, for example, diabetes, chronic lung disease, these are also medical conditions that are more common in people who are disabled. </w:t>
      </w:r>
      <w:r w:rsidR="003101F6" w:rsidRPr="00232AE4">
        <w:rPr>
          <w:rFonts w:ascii="Fira Sans" w:hAnsi="Fira Sans"/>
          <w:sz w:val="36"/>
          <w:szCs w:val="36"/>
        </w:rPr>
        <w:t>In most cases b</w:t>
      </w:r>
      <w:r w:rsidR="008768CF" w:rsidRPr="00232AE4">
        <w:rPr>
          <w:rFonts w:ascii="Fira Sans" w:hAnsi="Fira Sans"/>
          <w:sz w:val="36"/>
          <w:szCs w:val="36"/>
        </w:rPr>
        <w:t>eing disabled does not mean you are more likely to get cancer.</w:t>
      </w:r>
      <w:r w:rsidR="003820C1" w:rsidRPr="00232AE4">
        <w:rPr>
          <w:rFonts w:ascii="Fira Sans" w:hAnsi="Fira Sans"/>
          <w:sz w:val="36"/>
          <w:szCs w:val="36"/>
        </w:rPr>
        <w:t xml:space="preserve"> </w:t>
      </w:r>
      <w:r w:rsidR="008768CF" w:rsidRPr="00232AE4">
        <w:rPr>
          <w:rFonts w:ascii="Fira Sans" w:hAnsi="Fira Sans"/>
          <w:sz w:val="36"/>
          <w:szCs w:val="36"/>
        </w:rPr>
        <w:t>Instead, disabled people might have a higher risk because they are more exposed to things that cause cancer, like smoking. They may also face challenges like lower income, poor housing, and problems getting to doctors or cancer screening. All these issues can make it harder to stay healthy and get cancer diagnosed early.</w:t>
      </w:r>
    </w:p>
    <w:p w14:paraId="2019FB88" w14:textId="3AAD84EB" w:rsidR="007B0776" w:rsidRPr="00232AE4" w:rsidRDefault="008768CF" w:rsidP="000E38B5">
      <w:pPr>
        <w:pStyle w:val="ReportBody-MOH"/>
        <w:spacing w:line="276" w:lineRule="auto"/>
        <w:rPr>
          <w:rFonts w:ascii="Fira Sans" w:eastAsiaTheme="minorEastAsia" w:hAnsi="Fira Sans" w:cstheme="minorBidi"/>
          <w:kern w:val="0"/>
          <w:sz w:val="36"/>
          <w:szCs w:val="36"/>
          <w:lang w:val="en-US" w:eastAsia="en-US"/>
        </w:rPr>
      </w:pPr>
      <w:r w:rsidRPr="00232AE4">
        <w:rPr>
          <w:rFonts w:ascii="Fira Sans" w:eastAsiaTheme="minorEastAsia" w:hAnsi="Fira Sans" w:cstheme="minorBidi"/>
          <w:kern w:val="0"/>
          <w:sz w:val="36"/>
          <w:szCs w:val="36"/>
          <w:lang w:val="en-US" w:eastAsia="en-US"/>
        </w:rPr>
        <w:lastRenderedPageBreak/>
        <w:t xml:space="preserve">These findings show why it is important cancer </w:t>
      </w:r>
      <w:r w:rsidR="00214F59" w:rsidRPr="00232AE4">
        <w:rPr>
          <w:rFonts w:ascii="Fira Sans" w:eastAsiaTheme="minorEastAsia" w:hAnsi="Fira Sans" w:cstheme="minorBidi"/>
          <w:kern w:val="0"/>
          <w:sz w:val="36"/>
          <w:szCs w:val="36"/>
          <w:lang w:val="en-US" w:eastAsia="en-US"/>
        </w:rPr>
        <w:t xml:space="preserve">programmes and </w:t>
      </w:r>
      <w:r w:rsidRPr="00232AE4">
        <w:rPr>
          <w:rFonts w:ascii="Fira Sans" w:eastAsiaTheme="minorEastAsia" w:hAnsi="Fira Sans" w:cstheme="minorBidi"/>
          <w:kern w:val="0"/>
          <w:sz w:val="36"/>
          <w:szCs w:val="36"/>
          <w:lang w:val="en-US" w:eastAsia="en-US"/>
        </w:rPr>
        <w:t xml:space="preserve">services </w:t>
      </w:r>
      <w:r w:rsidR="000546EC" w:rsidRPr="00232AE4">
        <w:rPr>
          <w:rFonts w:ascii="Fira Sans" w:eastAsiaTheme="minorEastAsia" w:hAnsi="Fira Sans" w:cstheme="minorBidi"/>
          <w:kern w:val="0"/>
          <w:sz w:val="36"/>
          <w:szCs w:val="36"/>
          <w:lang w:val="en-US" w:eastAsia="en-US"/>
        </w:rPr>
        <w:t xml:space="preserve">are designed </w:t>
      </w:r>
      <w:r w:rsidRPr="00232AE4">
        <w:rPr>
          <w:rFonts w:ascii="Fira Sans" w:eastAsiaTheme="minorEastAsia" w:hAnsi="Fira Sans" w:cstheme="minorBidi"/>
          <w:kern w:val="0"/>
          <w:sz w:val="36"/>
          <w:szCs w:val="36"/>
          <w:lang w:val="en-US" w:eastAsia="en-US"/>
        </w:rPr>
        <w:t xml:space="preserve">to </w:t>
      </w:r>
      <w:r w:rsidR="00C03369" w:rsidRPr="00232AE4">
        <w:rPr>
          <w:rFonts w:ascii="Fira Sans" w:eastAsiaTheme="minorEastAsia" w:hAnsi="Fira Sans" w:cstheme="minorBidi"/>
          <w:kern w:val="0"/>
          <w:sz w:val="36"/>
          <w:szCs w:val="36"/>
          <w:lang w:val="en-US" w:eastAsia="en-US"/>
        </w:rPr>
        <w:t xml:space="preserve">be inclusive of </w:t>
      </w:r>
      <w:r w:rsidRPr="00232AE4">
        <w:rPr>
          <w:rFonts w:ascii="Fira Sans" w:eastAsiaTheme="minorEastAsia" w:hAnsi="Fira Sans" w:cstheme="minorBidi"/>
          <w:kern w:val="0"/>
          <w:sz w:val="36"/>
          <w:szCs w:val="36"/>
          <w:lang w:val="en-US" w:eastAsia="en-US"/>
        </w:rPr>
        <w:t>disabled people, since they are more likely to be diagnosed with cancer compared to non-disabled people, and this is true for all age groups and backgrounds.</w:t>
      </w:r>
      <w:r w:rsidR="006D3AEE" w:rsidRPr="00232AE4">
        <w:rPr>
          <w:rFonts w:ascii="Fira Sans" w:eastAsiaTheme="minorEastAsia" w:hAnsi="Fira Sans" w:cstheme="minorBidi"/>
          <w:kern w:val="0"/>
          <w:sz w:val="36"/>
          <w:szCs w:val="36"/>
          <w:lang w:val="en-US" w:eastAsia="en-US"/>
        </w:rPr>
        <w:t xml:space="preserve"> </w:t>
      </w:r>
    </w:p>
    <w:p w14:paraId="294239D6" w14:textId="1395B344" w:rsidR="000A2E97" w:rsidRPr="00AA084F" w:rsidRDefault="000A2E97" w:rsidP="00266C48">
      <w:pPr>
        <w:rPr>
          <w:rFonts w:ascii="Fira Sans" w:hAnsi="Fira Sans"/>
          <w:sz w:val="24"/>
          <w:szCs w:val="24"/>
        </w:rPr>
      </w:pPr>
    </w:p>
    <w:p w14:paraId="1852A828" w14:textId="77777777" w:rsidR="003628B3" w:rsidRPr="00232AE4" w:rsidRDefault="00304625">
      <w:pPr>
        <w:pStyle w:val="Heading2"/>
        <w:rPr>
          <w:rFonts w:ascii="Fira Sans" w:hAnsi="Fira Sans"/>
          <w:color w:val="0AB58F"/>
          <w:sz w:val="48"/>
          <w:szCs w:val="48"/>
          <w:lang w:val="en-NZ"/>
        </w:rPr>
      </w:pPr>
      <w:r w:rsidRPr="00232AE4">
        <w:rPr>
          <w:rFonts w:ascii="Fira Sans" w:hAnsi="Fira Sans"/>
          <w:color w:val="0AB58F"/>
          <w:sz w:val="48"/>
          <w:szCs w:val="48"/>
          <w:lang w:val="en-NZ"/>
        </w:rPr>
        <w:t>What are the main barriers disabled people face in accessing cancer screening?</w:t>
      </w:r>
    </w:p>
    <w:p w14:paraId="171EEA96" w14:textId="77777777" w:rsidR="00C16A7B" w:rsidRPr="00232AE4" w:rsidRDefault="00C16A7B" w:rsidP="00C16A7B">
      <w:pPr>
        <w:rPr>
          <w:rFonts w:ascii="Fira Sans" w:hAnsi="Fira Sans"/>
          <w:sz w:val="36"/>
          <w:szCs w:val="36"/>
        </w:rPr>
      </w:pPr>
      <w:r w:rsidRPr="00232AE4">
        <w:rPr>
          <w:rFonts w:ascii="Fira Sans" w:hAnsi="Fira Sans"/>
          <w:sz w:val="36"/>
          <w:szCs w:val="36"/>
        </w:rPr>
        <w:t>The main challenges are:</w:t>
      </w:r>
    </w:p>
    <w:p w14:paraId="7A634D50" w14:textId="56DA725D" w:rsidR="00C16A7B" w:rsidRPr="00232AE4" w:rsidRDefault="00C41D6D" w:rsidP="00C16A7B">
      <w:pPr>
        <w:pStyle w:val="ListParagraph"/>
        <w:numPr>
          <w:ilvl w:val="0"/>
          <w:numId w:val="39"/>
        </w:numPr>
        <w:rPr>
          <w:rFonts w:ascii="Fira Sans" w:hAnsi="Fira Sans"/>
          <w:sz w:val="36"/>
          <w:szCs w:val="36"/>
        </w:rPr>
      </w:pPr>
      <w:r w:rsidRPr="00232AE4">
        <w:rPr>
          <w:rFonts w:ascii="Fira Sans" w:hAnsi="Fira Sans"/>
          <w:sz w:val="36"/>
          <w:szCs w:val="36"/>
        </w:rPr>
        <w:t>Medical centres</w:t>
      </w:r>
      <w:r w:rsidR="00C16A7B" w:rsidRPr="00232AE4">
        <w:rPr>
          <w:rFonts w:ascii="Fira Sans" w:hAnsi="Fira Sans"/>
          <w:sz w:val="36"/>
          <w:szCs w:val="36"/>
        </w:rPr>
        <w:t xml:space="preserve"> and equipment are sometimes hard to get to or use if you </w:t>
      </w:r>
      <w:r w:rsidRPr="00232AE4">
        <w:rPr>
          <w:rFonts w:ascii="Fira Sans" w:hAnsi="Fira Sans"/>
          <w:sz w:val="36"/>
          <w:szCs w:val="36"/>
        </w:rPr>
        <w:t>are disabled</w:t>
      </w:r>
    </w:p>
    <w:p w14:paraId="684ECEB8" w14:textId="1DC6A7E3" w:rsidR="00C16A7B" w:rsidRPr="00232AE4" w:rsidRDefault="00C16A7B" w:rsidP="00C16A7B">
      <w:pPr>
        <w:pStyle w:val="ListParagraph"/>
        <w:numPr>
          <w:ilvl w:val="0"/>
          <w:numId w:val="39"/>
        </w:numPr>
        <w:rPr>
          <w:rFonts w:ascii="Fira Sans" w:hAnsi="Fira Sans"/>
          <w:sz w:val="36"/>
          <w:szCs w:val="36"/>
        </w:rPr>
      </w:pPr>
      <w:r w:rsidRPr="00232AE4">
        <w:rPr>
          <w:rFonts w:ascii="Fira Sans" w:hAnsi="Fira Sans"/>
          <w:sz w:val="36"/>
          <w:szCs w:val="36"/>
        </w:rPr>
        <w:t>Screening tests can be painful or uncomfortable for some people</w:t>
      </w:r>
    </w:p>
    <w:p w14:paraId="3D918862" w14:textId="45D6C6C6" w:rsidR="00C16A7B" w:rsidRPr="00232AE4" w:rsidRDefault="00C16A7B" w:rsidP="00C16A7B">
      <w:pPr>
        <w:pStyle w:val="ListParagraph"/>
        <w:numPr>
          <w:ilvl w:val="0"/>
          <w:numId w:val="39"/>
        </w:numPr>
        <w:rPr>
          <w:rFonts w:ascii="Fira Sans" w:hAnsi="Fira Sans"/>
          <w:sz w:val="36"/>
          <w:szCs w:val="36"/>
        </w:rPr>
      </w:pPr>
      <w:r w:rsidRPr="00232AE4">
        <w:rPr>
          <w:rFonts w:ascii="Fira Sans" w:hAnsi="Fira Sans"/>
          <w:sz w:val="36"/>
          <w:szCs w:val="36"/>
        </w:rPr>
        <w:t xml:space="preserve">Information about the tests may not be easy to understand, </w:t>
      </w:r>
      <w:r w:rsidR="00E7219C" w:rsidRPr="00232AE4">
        <w:rPr>
          <w:rFonts w:ascii="Fira Sans" w:hAnsi="Fira Sans"/>
          <w:sz w:val="36"/>
          <w:szCs w:val="36"/>
        </w:rPr>
        <w:t xml:space="preserve">or </w:t>
      </w:r>
      <w:r w:rsidRPr="00232AE4">
        <w:rPr>
          <w:rFonts w:ascii="Fira Sans" w:hAnsi="Fira Sans"/>
          <w:sz w:val="36"/>
          <w:szCs w:val="36"/>
        </w:rPr>
        <w:t>not given in a way that works for everyone</w:t>
      </w:r>
    </w:p>
    <w:p w14:paraId="79676336" w14:textId="64BF1524" w:rsidR="00C16A7B" w:rsidRPr="00232AE4" w:rsidRDefault="00C16A7B" w:rsidP="00C16A7B">
      <w:pPr>
        <w:pStyle w:val="ListParagraph"/>
        <w:numPr>
          <w:ilvl w:val="0"/>
          <w:numId w:val="39"/>
        </w:numPr>
        <w:rPr>
          <w:rFonts w:ascii="Fira Sans" w:hAnsi="Fira Sans"/>
          <w:sz w:val="36"/>
          <w:szCs w:val="36"/>
        </w:rPr>
      </w:pPr>
      <w:r w:rsidRPr="00232AE4">
        <w:rPr>
          <w:rFonts w:ascii="Fira Sans" w:hAnsi="Fira Sans"/>
          <w:sz w:val="36"/>
          <w:szCs w:val="36"/>
        </w:rPr>
        <w:t>Some health care workers do not have enough training about disabil</w:t>
      </w:r>
      <w:r w:rsidR="00E7219C" w:rsidRPr="00232AE4">
        <w:rPr>
          <w:rFonts w:ascii="Fira Sans" w:hAnsi="Fira Sans"/>
          <w:sz w:val="36"/>
          <w:szCs w:val="36"/>
        </w:rPr>
        <w:t>ity</w:t>
      </w:r>
      <w:r w:rsidRPr="00232AE4">
        <w:rPr>
          <w:rFonts w:ascii="Fira Sans" w:hAnsi="Fira Sans"/>
          <w:sz w:val="36"/>
          <w:szCs w:val="36"/>
        </w:rPr>
        <w:t xml:space="preserve"> and may not treat </w:t>
      </w:r>
      <w:r w:rsidR="00006A48" w:rsidRPr="00232AE4">
        <w:rPr>
          <w:rFonts w:ascii="Fira Sans" w:hAnsi="Fira Sans"/>
          <w:sz w:val="36"/>
          <w:szCs w:val="36"/>
        </w:rPr>
        <w:t>disabled people</w:t>
      </w:r>
      <w:r w:rsidRPr="00232AE4">
        <w:rPr>
          <w:rFonts w:ascii="Fira Sans" w:hAnsi="Fira Sans"/>
          <w:sz w:val="36"/>
          <w:szCs w:val="36"/>
        </w:rPr>
        <w:t xml:space="preserve"> respectfully</w:t>
      </w:r>
    </w:p>
    <w:p w14:paraId="14B1929E" w14:textId="4B21780F" w:rsidR="00C16A7B" w:rsidRPr="00232AE4" w:rsidRDefault="00C16A7B" w:rsidP="00C16A7B">
      <w:pPr>
        <w:pStyle w:val="ListParagraph"/>
        <w:numPr>
          <w:ilvl w:val="0"/>
          <w:numId w:val="39"/>
        </w:numPr>
        <w:rPr>
          <w:rFonts w:ascii="Fira Sans" w:hAnsi="Fira Sans"/>
          <w:sz w:val="36"/>
          <w:szCs w:val="36"/>
        </w:rPr>
      </w:pPr>
      <w:r w:rsidRPr="00232AE4">
        <w:rPr>
          <w:rFonts w:ascii="Fira Sans" w:hAnsi="Fira Sans"/>
          <w:sz w:val="36"/>
          <w:szCs w:val="36"/>
        </w:rPr>
        <w:lastRenderedPageBreak/>
        <w:t xml:space="preserve">It can be hard to afford the tests or </w:t>
      </w:r>
      <w:r w:rsidR="00006A48" w:rsidRPr="00232AE4">
        <w:rPr>
          <w:rFonts w:ascii="Fira Sans" w:hAnsi="Fira Sans"/>
          <w:sz w:val="36"/>
          <w:szCs w:val="36"/>
        </w:rPr>
        <w:t>travel</w:t>
      </w:r>
      <w:r w:rsidRPr="00232AE4">
        <w:rPr>
          <w:rFonts w:ascii="Fira Sans" w:hAnsi="Fira Sans"/>
          <w:sz w:val="36"/>
          <w:szCs w:val="36"/>
        </w:rPr>
        <w:t xml:space="preserve"> to appointments</w:t>
      </w:r>
    </w:p>
    <w:p w14:paraId="3609B390" w14:textId="3552E90D" w:rsidR="003628B3" w:rsidRPr="00232AE4" w:rsidRDefault="00C16A7B" w:rsidP="002B3C07">
      <w:pPr>
        <w:pStyle w:val="ListParagraph"/>
        <w:numPr>
          <w:ilvl w:val="0"/>
          <w:numId w:val="39"/>
        </w:numPr>
        <w:rPr>
          <w:rFonts w:ascii="Fira Sans" w:hAnsi="Fira Sans"/>
          <w:sz w:val="36"/>
          <w:szCs w:val="36"/>
        </w:rPr>
      </w:pPr>
      <w:r w:rsidRPr="00232AE4">
        <w:rPr>
          <w:rFonts w:ascii="Fira Sans" w:hAnsi="Fira Sans"/>
          <w:sz w:val="36"/>
          <w:szCs w:val="36"/>
        </w:rPr>
        <w:t xml:space="preserve">Some people have </w:t>
      </w:r>
      <w:r w:rsidR="009F5444" w:rsidRPr="00232AE4">
        <w:rPr>
          <w:rFonts w:ascii="Fira Sans" w:hAnsi="Fira Sans"/>
          <w:sz w:val="36"/>
          <w:szCs w:val="36"/>
        </w:rPr>
        <w:t>e</w:t>
      </w:r>
      <w:r w:rsidRPr="00232AE4">
        <w:rPr>
          <w:rFonts w:ascii="Fira Sans" w:hAnsi="Fira Sans"/>
          <w:sz w:val="36"/>
          <w:szCs w:val="36"/>
        </w:rPr>
        <w:t>xperience</w:t>
      </w:r>
      <w:r w:rsidR="009F5444" w:rsidRPr="00232AE4">
        <w:rPr>
          <w:rFonts w:ascii="Fira Sans" w:hAnsi="Fira Sans"/>
          <w:sz w:val="36"/>
          <w:szCs w:val="36"/>
        </w:rPr>
        <w:t xml:space="preserve">d </w:t>
      </w:r>
      <w:r w:rsidRPr="00232AE4">
        <w:rPr>
          <w:rFonts w:ascii="Fira Sans" w:hAnsi="Fira Sans"/>
          <w:sz w:val="36"/>
          <w:szCs w:val="36"/>
        </w:rPr>
        <w:t>trauma or sexual assault, which can make screening even harder.</w:t>
      </w:r>
    </w:p>
    <w:p w14:paraId="607179F0" w14:textId="77777777" w:rsidR="003378C4" w:rsidRPr="003378C4" w:rsidRDefault="003378C4" w:rsidP="003378C4">
      <w:pPr>
        <w:rPr>
          <w:rFonts w:ascii="Fira Sans" w:hAnsi="Fira Sans"/>
          <w:sz w:val="24"/>
          <w:szCs w:val="24"/>
        </w:rPr>
      </w:pPr>
    </w:p>
    <w:p w14:paraId="2D3A7B86" w14:textId="77777777" w:rsidR="003628B3" w:rsidRPr="00232AE4" w:rsidRDefault="00304625">
      <w:pPr>
        <w:pStyle w:val="Heading2"/>
        <w:rPr>
          <w:rFonts w:ascii="Fira Sans" w:hAnsi="Fira Sans"/>
          <w:color w:val="0AB58F"/>
          <w:sz w:val="48"/>
          <w:szCs w:val="48"/>
          <w:lang w:val="en-NZ"/>
        </w:rPr>
      </w:pPr>
      <w:r w:rsidRPr="00232AE4">
        <w:rPr>
          <w:rFonts w:ascii="Fira Sans" w:hAnsi="Fira Sans"/>
          <w:color w:val="0AB58F"/>
          <w:sz w:val="48"/>
          <w:szCs w:val="48"/>
          <w:lang w:val="en-NZ"/>
        </w:rPr>
        <w:t>What is diagnostic overshadowing and how does it affect disabled people?</w:t>
      </w:r>
    </w:p>
    <w:p w14:paraId="37A17FD9" w14:textId="1D2209E3" w:rsidR="003628B3" w:rsidRPr="00232AE4" w:rsidRDefault="00C53DE7">
      <w:pPr>
        <w:rPr>
          <w:rFonts w:ascii="Fira Sans" w:hAnsi="Fira Sans"/>
          <w:sz w:val="36"/>
          <w:szCs w:val="36"/>
        </w:rPr>
      </w:pPr>
      <w:r w:rsidRPr="00232AE4">
        <w:rPr>
          <w:rFonts w:ascii="Fira Sans" w:hAnsi="Fira Sans"/>
          <w:sz w:val="36"/>
          <w:szCs w:val="36"/>
        </w:rPr>
        <w:t xml:space="preserve">Diagnostic overshadowing happens when </w:t>
      </w:r>
      <w:r w:rsidR="00FE182E" w:rsidRPr="00232AE4">
        <w:rPr>
          <w:rFonts w:ascii="Fira Sans" w:hAnsi="Fira Sans"/>
          <w:sz w:val="36"/>
          <w:szCs w:val="36"/>
        </w:rPr>
        <w:t>medical professionals</w:t>
      </w:r>
      <w:r w:rsidRPr="00232AE4">
        <w:rPr>
          <w:rFonts w:ascii="Fira Sans" w:hAnsi="Fira Sans"/>
          <w:sz w:val="36"/>
          <w:szCs w:val="36"/>
        </w:rPr>
        <w:t xml:space="preserve"> mistake signs of cancer for symptoms of a person's disability. Because of this, cancer might not be found or treated as early as it should be. This can lead to worse health </w:t>
      </w:r>
      <w:r w:rsidR="00FB5631" w:rsidRPr="00232AE4">
        <w:rPr>
          <w:rFonts w:ascii="Fira Sans" w:hAnsi="Fira Sans"/>
          <w:sz w:val="36"/>
          <w:szCs w:val="36"/>
        </w:rPr>
        <w:t xml:space="preserve">outcomes </w:t>
      </w:r>
      <w:r w:rsidRPr="00232AE4">
        <w:rPr>
          <w:rFonts w:ascii="Fira Sans" w:hAnsi="Fira Sans"/>
          <w:sz w:val="36"/>
          <w:szCs w:val="36"/>
        </w:rPr>
        <w:t>for disabled people.</w:t>
      </w:r>
    </w:p>
    <w:p w14:paraId="59657921" w14:textId="77777777" w:rsidR="003378C4" w:rsidRPr="00AA084F" w:rsidRDefault="003378C4">
      <w:pPr>
        <w:rPr>
          <w:rFonts w:ascii="Fira Sans" w:eastAsiaTheme="majorEastAsia" w:hAnsi="Fira Sans" w:cstheme="majorBidi"/>
          <w:b/>
          <w:bCs/>
          <w:color w:val="4F81BD" w:themeColor="accent1"/>
          <w:sz w:val="26"/>
          <w:szCs w:val="26"/>
          <w:lang w:val="en-NZ"/>
        </w:rPr>
      </w:pPr>
    </w:p>
    <w:p w14:paraId="49B27C33" w14:textId="77777777" w:rsidR="003628B3" w:rsidRPr="00232AE4" w:rsidRDefault="00304625">
      <w:pPr>
        <w:pStyle w:val="Heading2"/>
        <w:rPr>
          <w:rFonts w:ascii="Fira Sans" w:hAnsi="Fira Sans"/>
          <w:color w:val="0AB58F"/>
          <w:sz w:val="48"/>
          <w:szCs w:val="48"/>
          <w:lang w:val="en-NZ"/>
        </w:rPr>
      </w:pPr>
      <w:r w:rsidRPr="00232AE4">
        <w:rPr>
          <w:rFonts w:ascii="Fira Sans" w:hAnsi="Fira Sans"/>
          <w:color w:val="0AB58F"/>
          <w:sz w:val="48"/>
          <w:szCs w:val="48"/>
          <w:lang w:val="en-NZ"/>
        </w:rPr>
        <w:t>Do disabled people receive the same cancer treatment as non-disabled people?</w:t>
      </w:r>
    </w:p>
    <w:p w14:paraId="5F539E98" w14:textId="4D1A6E14" w:rsidR="003628B3" w:rsidRPr="00232AE4" w:rsidRDefault="00FE182E">
      <w:pPr>
        <w:rPr>
          <w:rFonts w:ascii="Fira Sans" w:hAnsi="Fira Sans"/>
          <w:sz w:val="36"/>
          <w:szCs w:val="36"/>
        </w:rPr>
      </w:pPr>
      <w:r w:rsidRPr="00232AE4">
        <w:rPr>
          <w:rFonts w:ascii="Fira Sans" w:hAnsi="Fira Sans"/>
          <w:sz w:val="36"/>
          <w:szCs w:val="36"/>
        </w:rPr>
        <w:t>No</w:t>
      </w:r>
      <w:r w:rsidR="00FB5631" w:rsidRPr="00232AE4">
        <w:rPr>
          <w:rFonts w:ascii="Fira Sans" w:hAnsi="Fira Sans"/>
          <w:sz w:val="36"/>
          <w:szCs w:val="36"/>
        </w:rPr>
        <w:t>t always</w:t>
      </w:r>
      <w:r w:rsidRPr="00232AE4">
        <w:rPr>
          <w:rFonts w:ascii="Fira Sans" w:hAnsi="Fira Sans"/>
          <w:sz w:val="36"/>
          <w:szCs w:val="36"/>
        </w:rPr>
        <w:t xml:space="preserve">. Studies show that disabled people </w:t>
      </w:r>
      <w:r w:rsidR="008F6640" w:rsidRPr="00232AE4">
        <w:rPr>
          <w:rFonts w:ascii="Fira Sans" w:hAnsi="Fira Sans"/>
          <w:sz w:val="36"/>
          <w:szCs w:val="36"/>
        </w:rPr>
        <w:t xml:space="preserve">sometimes </w:t>
      </w:r>
      <w:r w:rsidRPr="00232AE4">
        <w:rPr>
          <w:rFonts w:ascii="Fira Sans" w:hAnsi="Fira Sans"/>
          <w:sz w:val="36"/>
          <w:szCs w:val="36"/>
        </w:rPr>
        <w:t xml:space="preserve">do not get the same cancer treatments as people without disabilities. For example, women </w:t>
      </w:r>
      <w:r w:rsidRPr="00232AE4">
        <w:rPr>
          <w:rFonts w:ascii="Fira Sans" w:hAnsi="Fira Sans"/>
          <w:sz w:val="36"/>
          <w:szCs w:val="36"/>
        </w:rPr>
        <w:lastRenderedPageBreak/>
        <w:t xml:space="preserve">with learning disabilities are more likely to have their whole breast removed instead of just the part with cancer, and </w:t>
      </w:r>
      <w:r w:rsidR="00A54E1B" w:rsidRPr="00232AE4">
        <w:rPr>
          <w:rFonts w:ascii="Fira Sans" w:hAnsi="Fira Sans"/>
          <w:sz w:val="36"/>
          <w:szCs w:val="36"/>
        </w:rPr>
        <w:t>disabled people</w:t>
      </w:r>
      <w:r w:rsidRPr="00232AE4">
        <w:rPr>
          <w:rFonts w:ascii="Fira Sans" w:hAnsi="Fira Sans"/>
          <w:sz w:val="36"/>
          <w:szCs w:val="36"/>
        </w:rPr>
        <w:t xml:space="preserve"> who have cervical or lung cancer usually get less treatment than those who are not disabled.</w:t>
      </w:r>
    </w:p>
    <w:p w14:paraId="1BB43619" w14:textId="77777777" w:rsidR="00983C55" w:rsidRDefault="00983C55">
      <w:pPr>
        <w:rPr>
          <w:rFonts w:ascii="Fira Sans" w:hAnsi="Fira Sans"/>
          <w:sz w:val="24"/>
          <w:szCs w:val="24"/>
        </w:rPr>
      </w:pPr>
    </w:p>
    <w:p w14:paraId="25F826E7" w14:textId="77777777" w:rsidR="003628B3" w:rsidRPr="00232AE4" w:rsidRDefault="00304625">
      <w:pPr>
        <w:pStyle w:val="Heading2"/>
        <w:rPr>
          <w:rFonts w:ascii="Fira Sans" w:hAnsi="Fira Sans"/>
          <w:color w:val="0AB58F"/>
          <w:sz w:val="48"/>
          <w:szCs w:val="48"/>
          <w:lang w:val="en-NZ"/>
        </w:rPr>
      </w:pPr>
      <w:r w:rsidRPr="00232AE4">
        <w:rPr>
          <w:rFonts w:ascii="Fira Sans" w:hAnsi="Fira Sans"/>
          <w:color w:val="0AB58F"/>
          <w:sz w:val="48"/>
          <w:szCs w:val="48"/>
          <w:lang w:val="en-NZ"/>
        </w:rPr>
        <w:t>How do health care workers’ attitudes impact cancer care for disabled people?</w:t>
      </w:r>
    </w:p>
    <w:p w14:paraId="3BF94528" w14:textId="64F4785B" w:rsidR="003628B3" w:rsidRPr="00232AE4" w:rsidRDefault="00A54E1B">
      <w:pPr>
        <w:rPr>
          <w:rFonts w:ascii="Fira Sans" w:hAnsi="Fira Sans"/>
          <w:sz w:val="36"/>
          <w:szCs w:val="36"/>
        </w:rPr>
      </w:pPr>
      <w:r w:rsidRPr="00232AE4">
        <w:rPr>
          <w:rFonts w:ascii="Fira Sans" w:hAnsi="Fira Sans"/>
          <w:sz w:val="36"/>
          <w:szCs w:val="36"/>
        </w:rPr>
        <w:t>When health care workers have negative attitudes about disabled people, don’t show understanding, or haven’t had enough training, it can cause problems. They might not talk clearly, make things easy, or offer the right help. This can make it harder for disabled people to get the screenings and treatments they need at every step of cancer care.</w:t>
      </w:r>
    </w:p>
    <w:p w14:paraId="37192AD1" w14:textId="77777777" w:rsidR="003378C4" w:rsidRPr="00232AE4" w:rsidRDefault="003378C4">
      <w:pPr>
        <w:rPr>
          <w:rFonts w:ascii="Fira Sans" w:hAnsi="Fira Sans"/>
          <w:sz w:val="36"/>
          <w:szCs w:val="36"/>
        </w:rPr>
      </w:pPr>
    </w:p>
    <w:p w14:paraId="64DEF62E" w14:textId="77777777" w:rsidR="003628B3" w:rsidRPr="00232AE4" w:rsidRDefault="00304625">
      <w:pPr>
        <w:pStyle w:val="Heading2"/>
        <w:rPr>
          <w:rFonts w:ascii="Fira Sans" w:hAnsi="Fira Sans"/>
          <w:color w:val="0AB58F"/>
          <w:sz w:val="36"/>
          <w:szCs w:val="36"/>
          <w:lang w:val="en-NZ"/>
        </w:rPr>
      </w:pPr>
      <w:r w:rsidRPr="00232AE4">
        <w:rPr>
          <w:rFonts w:ascii="Fira Sans" w:hAnsi="Fira Sans"/>
          <w:color w:val="0AB58F"/>
          <w:sz w:val="36"/>
          <w:szCs w:val="36"/>
          <w:lang w:val="en-NZ"/>
        </w:rPr>
        <w:t>Are there disparities in cancer screening rates for disabled people?</w:t>
      </w:r>
    </w:p>
    <w:p w14:paraId="5ECED33D" w14:textId="11B497EF" w:rsidR="003828B1" w:rsidRPr="00232AE4" w:rsidRDefault="008F6640" w:rsidP="003828B1">
      <w:pPr>
        <w:rPr>
          <w:rFonts w:ascii="Fira Sans" w:hAnsi="Fira Sans"/>
          <w:sz w:val="36"/>
          <w:szCs w:val="36"/>
        </w:rPr>
      </w:pPr>
      <w:r w:rsidRPr="00232AE4">
        <w:rPr>
          <w:rFonts w:ascii="Fira Sans" w:hAnsi="Fira Sans"/>
          <w:sz w:val="36"/>
          <w:szCs w:val="36"/>
        </w:rPr>
        <w:t xml:space="preserve">Yes. </w:t>
      </w:r>
      <w:r w:rsidR="003828B1" w:rsidRPr="00232AE4">
        <w:rPr>
          <w:rFonts w:ascii="Fira Sans" w:hAnsi="Fira Sans"/>
          <w:sz w:val="36"/>
          <w:szCs w:val="36"/>
        </w:rPr>
        <w:t xml:space="preserve">Studies from around the world show that disabled people are less likely to get screened for </w:t>
      </w:r>
      <w:r w:rsidR="003828B1" w:rsidRPr="00232AE4">
        <w:rPr>
          <w:rFonts w:ascii="Fira Sans" w:hAnsi="Fira Sans"/>
          <w:sz w:val="36"/>
          <w:szCs w:val="36"/>
        </w:rPr>
        <w:lastRenderedPageBreak/>
        <w:t>cancer, especially breast and cervical cancer. This means cancer may not be found early, making it harder to treat and leading to worse health.</w:t>
      </w:r>
    </w:p>
    <w:p w14:paraId="26D3717D" w14:textId="77777777" w:rsidR="0065794E" w:rsidRPr="00232AE4" w:rsidRDefault="0065794E" w:rsidP="003828B1">
      <w:pPr>
        <w:rPr>
          <w:rFonts w:ascii="Fira Sans" w:hAnsi="Fira Sans"/>
          <w:sz w:val="36"/>
          <w:szCs w:val="36"/>
        </w:rPr>
      </w:pPr>
    </w:p>
    <w:p w14:paraId="7DA28325" w14:textId="3CB3F51B" w:rsidR="006A4628" w:rsidRPr="00232AE4" w:rsidRDefault="003828B1">
      <w:pPr>
        <w:rPr>
          <w:rFonts w:ascii="Fira Sans" w:hAnsi="Fira Sans"/>
          <w:sz w:val="36"/>
          <w:szCs w:val="36"/>
        </w:rPr>
      </w:pPr>
      <w:r w:rsidRPr="00232AE4">
        <w:rPr>
          <w:rFonts w:ascii="Fira Sans" w:hAnsi="Fira Sans"/>
          <w:sz w:val="36"/>
          <w:szCs w:val="36"/>
        </w:rPr>
        <w:t>There are many reasons disabled people face challenges with cancer screening and treatment. These include clinics and appointment times that do not meet their needs, not having enough help to use health services, unclear or hard-to-read information for patients, and health staff who may not have enough training about disabilities.</w:t>
      </w:r>
    </w:p>
    <w:p w14:paraId="647181FA" w14:textId="77777777" w:rsidR="00975A30" w:rsidRPr="00232AE4" w:rsidRDefault="00975A30" w:rsidP="00975A30">
      <w:pPr>
        <w:rPr>
          <w:rFonts w:ascii="Fira Sans" w:hAnsi="Fira Sans"/>
          <w:sz w:val="36"/>
          <w:szCs w:val="36"/>
          <w:lang w:val="en-NZ"/>
        </w:rPr>
      </w:pPr>
      <w:r w:rsidRPr="00232AE4">
        <w:rPr>
          <w:rFonts w:ascii="Fira Sans" w:hAnsi="Fira Sans"/>
          <w:sz w:val="36"/>
          <w:szCs w:val="36"/>
          <w:lang w:val="en-NZ"/>
        </w:rPr>
        <w:t>Prevention interventions (especially smoking cessation), screening programmes (including lung cancer screening) and cancer services all need to be accessible and acceptable to disabled people, with appropriate models of care.</w:t>
      </w:r>
    </w:p>
    <w:p w14:paraId="15983093" w14:textId="77777777" w:rsidR="003378C4" w:rsidRPr="00232AE4" w:rsidRDefault="003378C4">
      <w:pPr>
        <w:rPr>
          <w:rFonts w:ascii="Fira Sans" w:hAnsi="Fira Sans"/>
          <w:sz w:val="48"/>
          <w:szCs w:val="48"/>
        </w:rPr>
      </w:pPr>
    </w:p>
    <w:p w14:paraId="3D0EA6C4" w14:textId="77777777" w:rsidR="003628B3" w:rsidRPr="00232AE4" w:rsidRDefault="00304625">
      <w:pPr>
        <w:pStyle w:val="Heading2"/>
        <w:rPr>
          <w:rFonts w:ascii="Fira Sans" w:hAnsi="Fira Sans"/>
          <w:color w:val="0AB58F"/>
          <w:sz w:val="48"/>
          <w:szCs w:val="48"/>
          <w:lang w:val="en-NZ"/>
        </w:rPr>
      </w:pPr>
      <w:r w:rsidRPr="00232AE4">
        <w:rPr>
          <w:rFonts w:ascii="Fira Sans" w:hAnsi="Fira Sans"/>
          <w:color w:val="0AB58F"/>
          <w:sz w:val="48"/>
          <w:szCs w:val="48"/>
          <w:lang w:val="en-NZ"/>
        </w:rPr>
        <w:t>What role does data play in improving cancer care for disabled people?</w:t>
      </w:r>
    </w:p>
    <w:p w14:paraId="36124280" w14:textId="55D0C565" w:rsidR="00C3761B" w:rsidRPr="00232AE4" w:rsidRDefault="00C3761B" w:rsidP="00C3761B">
      <w:pPr>
        <w:rPr>
          <w:rFonts w:ascii="Fira Sans" w:hAnsi="Fira Sans"/>
          <w:sz w:val="36"/>
          <w:szCs w:val="36"/>
        </w:rPr>
      </w:pPr>
      <w:r w:rsidRPr="00232AE4">
        <w:rPr>
          <w:rFonts w:ascii="Fira Sans" w:hAnsi="Fira Sans"/>
          <w:sz w:val="36"/>
          <w:szCs w:val="36"/>
        </w:rPr>
        <w:t xml:space="preserve">Collecting good, clear data about disabled people is important for spotting unfair differences and </w:t>
      </w:r>
      <w:r w:rsidRPr="00232AE4">
        <w:rPr>
          <w:rFonts w:ascii="Fira Sans" w:hAnsi="Fira Sans"/>
          <w:sz w:val="36"/>
          <w:szCs w:val="36"/>
        </w:rPr>
        <w:lastRenderedPageBreak/>
        <w:t>making health services better. If health systems do not keep proper records, disabled people may be overlooked, and their needs may not be met.</w:t>
      </w:r>
    </w:p>
    <w:p w14:paraId="619D09F4" w14:textId="1078ACA3" w:rsidR="00C3761B" w:rsidRPr="00232AE4" w:rsidRDefault="00C3761B" w:rsidP="00C3761B">
      <w:pPr>
        <w:rPr>
          <w:rFonts w:ascii="Fira Sans" w:hAnsi="Fira Sans"/>
          <w:sz w:val="36"/>
          <w:szCs w:val="36"/>
        </w:rPr>
      </w:pPr>
      <w:r w:rsidRPr="00232AE4">
        <w:rPr>
          <w:rFonts w:ascii="Fira Sans" w:hAnsi="Fira Sans"/>
          <w:sz w:val="36"/>
          <w:szCs w:val="36"/>
        </w:rPr>
        <w:t xml:space="preserve">In New Zealand, information about disability is not always collected in the same way, which makes it hard to know who is disabled and what they need. This is a big problem for </w:t>
      </w:r>
      <w:r w:rsidR="0037670A" w:rsidRPr="00232AE4">
        <w:rPr>
          <w:rFonts w:ascii="Fira Sans" w:hAnsi="Fira Sans"/>
          <w:sz w:val="36"/>
          <w:szCs w:val="36"/>
        </w:rPr>
        <w:t xml:space="preserve">all </w:t>
      </w:r>
      <w:r w:rsidRPr="00232AE4">
        <w:rPr>
          <w:rFonts w:ascii="Fira Sans" w:hAnsi="Fira Sans"/>
          <w:sz w:val="36"/>
          <w:szCs w:val="36"/>
        </w:rPr>
        <w:t>health data, not just for cancer care.</w:t>
      </w:r>
    </w:p>
    <w:p w14:paraId="39ADBDD6" w14:textId="035EA999" w:rsidR="00D874E4" w:rsidRPr="00232AE4" w:rsidRDefault="00C3761B">
      <w:pPr>
        <w:rPr>
          <w:rFonts w:ascii="Fira Sans" w:hAnsi="Fira Sans"/>
          <w:sz w:val="36"/>
          <w:szCs w:val="36"/>
        </w:rPr>
      </w:pPr>
      <w:r w:rsidRPr="00232AE4">
        <w:rPr>
          <w:rFonts w:ascii="Fira Sans" w:hAnsi="Fira Sans"/>
          <w:sz w:val="36"/>
          <w:szCs w:val="36"/>
        </w:rPr>
        <w:t>Other countries also struggle because disability is defined and counted differently, making it hard to compare results and understand the big picture. To make things fair and improve services, it is essential to collect disability data carefully and use the same standards everywhere.</w:t>
      </w:r>
    </w:p>
    <w:p w14:paraId="239918CD" w14:textId="77777777" w:rsidR="003378C4" w:rsidRPr="00AA084F" w:rsidRDefault="003378C4">
      <w:pPr>
        <w:rPr>
          <w:rFonts w:ascii="Fira Sans" w:hAnsi="Fira Sans"/>
          <w:sz w:val="24"/>
          <w:szCs w:val="24"/>
        </w:rPr>
      </w:pPr>
    </w:p>
    <w:p w14:paraId="5B05EA5A" w14:textId="77777777" w:rsidR="003628B3" w:rsidRPr="00232AE4" w:rsidRDefault="00304625">
      <w:pPr>
        <w:pStyle w:val="Heading2"/>
        <w:rPr>
          <w:rFonts w:ascii="Fira Sans" w:hAnsi="Fira Sans"/>
          <w:color w:val="0AB58F"/>
          <w:sz w:val="48"/>
          <w:szCs w:val="48"/>
          <w:lang w:val="en-NZ"/>
        </w:rPr>
      </w:pPr>
      <w:r w:rsidRPr="00232AE4">
        <w:rPr>
          <w:rFonts w:ascii="Fira Sans" w:hAnsi="Fira Sans"/>
          <w:color w:val="0AB58F"/>
          <w:sz w:val="48"/>
          <w:szCs w:val="48"/>
          <w:lang w:val="en-NZ"/>
        </w:rPr>
        <w:t>What can be done to improve cancer services for disabled people?</w:t>
      </w:r>
    </w:p>
    <w:p w14:paraId="60C88560" w14:textId="5BB9134E" w:rsidR="004A390B" w:rsidRPr="00232AE4" w:rsidRDefault="00FE3E06" w:rsidP="00FE3E06">
      <w:pPr>
        <w:spacing w:after="0"/>
        <w:rPr>
          <w:rFonts w:ascii="Fira Sans" w:hAnsi="Fira Sans"/>
          <w:sz w:val="36"/>
          <w:szCs w:val="36"/>
        </w:rPr>
      </w:pPr>
      <w:r w:rsidRPr="00232AE4">
        <w:rPr>
          <w:rFonts w:ascii="Fira Sans" w:hAnsi="Fira Sans"/>
          <w:sz w:val="36"/>
          <w:szCs w:val="36"/>
        </w:rPr>
        <w:t xml:space="preserve">Options </w:t>
      </w:r>
      <w:r w:rsidR="00F75E84" w:rsidRPr="00232AE4">
        <w:rPr>
          <w:rFonts w:ascii="Fira Sans" w:hAnsi="Fira Sans"/>
          <w:sz w:val="36"/>
          <w:szCs w:val="36"/>
        </w:rPr>
        <w:t>include:</w:t>
      </w:r>
    </w:p>
    <w:p w14:paraId="236209CB" w14:textId="103A9C6E" w:rsidR="004A390B" w:rsidRPr="00232AE4" w:rsidRDefault="00F75E84" w:rsidP="014C2EFA">
      <w:pPr>
        <w:pStyle w:val="ListParagraph"/>
        <w:numPr>
          <w:ilvl w:val="0"/>
          <w:numId w:val="46"/>
        </w:numPr>
        <w:spacing w:after="0"/>
        <w:rPr>
          <w:rFonts w:ascii="Fira Sans" w:hAnsi="Fira Sans"/>
          <w:sz w:val="36"/>
          <w:szCs w:val="36"/>
        </w:rPr>
      </w:pPr>
      <w:r w:rsidRPr="00232AE4">
        <w:rPr>
          <w:rFonts w:ascii="Fira Sans" w:hAnsi="Fira Sans"/>
          <w:sz w:val="36"/>
          <w:szCs w:val="36"/>
        </w:rPr>
        <w:t>Co-designing services with disabled people</w:t>
      </w:r>
    </w:p>
    <w:p w14:paraId="032ABA2D" w14:textId="7894420F" w:rsidR="00A36585" w:rsidRPr="00232AE4" w:rsidRDefault="00C6404D" w:rsidP="014C2EFA">
      <w:pPr>
        <w:pStyle w:val="ListParagraph"/>
        <w:numPr>
          <w:ilvl w:val="0"/>
          <w:numId w:val="46"/>
        </w:numPr>
        <w:spacing w:after="0"/>
        <w:rPr>
          <w:rFonts w:ascii="Fira Sans" w:hAnsi="Fira Sans"/>
          <w:sz w:val="36"/>
          <w:szCs w:val="36"/>
        </w:rPr>
      </w:pPr>
      <w:r w:rsidRPr="00232AE4">
        <w:rPr>
          <w:rFonts w:ascii="Fira Sans" w:hAnsi="Fira Sans"/>
          <w:sz w:val="36"/>
          <w:szCs w:val="36"/>
        </w:rPr>
        <w:t>Making sure that all information a</w:t>
      </w:r>
      <w:r w:rsidR="00A36585" w:rsidRPr="00232AE4">
        <w:rPr>
          <w:rFonts w:ascii="Fira Sans" w:hAnsi="Fira Sans"/>
          <w:sz w:val="36"/>
          <w:szCs w:val="36"/>
        </w:rPr>
        <w:t xml:space="preserve">bout health is easy to understand </w:t>
      </w:r>
    </w:p>
    <w:p w14:paraId="230746B4" w14:textId="75DF91B2" w:rsidR="004A390B" w:rsidRPr="00232AE4" w:rsidRDefault="00187228" w:rsidP="014C2EFA">
      <w:pPr>
        <w:pStyle w:val="ListParagraph"/>
        <w:numPr>
          <w:ilvl w:val="0"/>
          <w:numId w:val="46"/>
        </w:numPr>
        <w:rPr>
          <w:rFonts w:ascii="Fira Sans" w:hAnsi="Fira Sans"/>
          <w:sz w:val="36"/>
          <w:szCs w:val="36"/>
        </w:rPr>
      </w:pPr>
      <w:r w:rsidRPr="00232AE4">
        <w:rPr>
          <w:rFonts w:ascii="Fira Sans" w:hAnsi="Fira Sans"/>
          <w:sz w:val="36"/>
          <w:szCs w:val="36"/>
        </w:rPr>
        <w:lastRenderedPageBreak/>
        <w:t xml:space="preserve">Giving </w:t>
      </w:r>
      <w:r w:rsidR="00F75E84" w:rsidRPr="00232AE4">
        <w:rPr>
          <w:rFonts w:ascii="Fira Sans" w:hAnsi="Fira Sans"/>
          <w:sz w:val="36"/>
          <w:szCs w:val="36"/>
        </w:rPr>
        <w:t xml:space="preserve">health professionals </w:t>
      </w:r>
      <w:r w:rsidRPr="00232AE4">
        <w:rPr>
          <w:rFonts w:ascii="Fira Sans" w:hAnsi="Fira Sans"/>
          <w:sz w:val="36"/>
          <w:szCs w:val="36"/>
        </w:rPr>
        <w:t>good quality training about disability</w:t>
      </w:r>
    </w:p>
    <w:p w14:paraId="082B7266" w14:textId="2A862B65" w:rsidR="004A390B" w:rsidRPr="00232AE4" w:rsidRDefault="00187228" w:rsidP="014C2EFA">
      <w:pPr>
        <w:pStyle w:val="ListParagraph"/>
        <w:numPr>
          <w:ilvl w:val="0"/>
          <w:numId w:val="46"/>
        </w:numPr>
        <w:rPr>
          <w:rFonts w:ascii="Fira Sans" w:hAnsi="Fira Sans"/>
          <w:sz w:val="36"/>
          <w:szCs w:val="36"/>
        </w:rPr>
      </w:pPr>
      <w:r w:rsidRPr="00232AE4">
        <w:rPr>
          <w:rFonts w:ascii="Fira Sans" w:hAnsi="Fira Sans"/>
          <w:sz w:val="36"/>
          <w:szCs w:val="36"/>
        </w:rPr>
        <w:t>Making sure that all</w:t>
      </w:r>
      <w:r w:rsidR="00B4613D" w:rsidRPr="00232AE4">
        <w:rPr>
          <w:rFonts w:ascii="Fira Sans" w:hAnsi="Fira Sans"/>
          <w:sz w:val="36"/>
          <w:szCs w:val="36"/>
        </w:rPr>
        <w:t xml:space="preserve"> health centres and equipment are accessible</w:t>
      </w:r>
    </w:p>
    <w:p w14:paraId="48492EF3" w14:textId="02C3F7CB" w:rsidR="00F75E84" w:rsidRPr="00232AE4" w:rsidRDefault="00F75E84" w:rsidP="014C2EFA">
      <w:pPr>
        <w:pStyle w:val="ListParagraph"/>
        <w:numPr>
          <w:ilvl w:val="0"/>
          <w:numId w:val="46"/>
        </w:numPr>
        <w:rPr>
          <w:rFonts w:ascii="Fira Sans" w:hAnsi="Fira Sans"/>
          <w:sz w:val="36"/>
          <w:szCs w:val="36"/>
        </w:rPr>
      </w:pPr>
      <w:r w:rsidRPr="00232AE4">
        <w:rPr>
          <w:rFonts w:ascii="Fira Sans" w:hAnsi="Fira Sans"/>
          <w:sz w:val="36"/>
          <w:szCs w:val="36"/>
        </w:rPr>
        <w:t xml:space="preserve">Offering longer appointments and </w:t>
      </w:r>
      <w:r w:rsidR="00B4613D" w:rsidRPr="00232AE4">
        <w:rPr>
          <w:rFonts w:ascii="Fira Sans" w:hAnsi="Fira Sans"/>
          <w:sz w:val="36"/>
          <w:szCs w:val="36"/>
        </w:rPr>
        <w:t xml:space="preserve">help to understand </w:t>
      </w:r>
      <w:r w:rsidR="00CE7C10" w:rsidRPr="00232AE4">
        <w:rPr>
          <w:rFonts w:ascii="Fira Sans" w:hAnsi="Fira Sans"/>
          <w:sz w:val="36"/>
          <w:szCs w:val="36"/>
        </w:rPr>
        <w:t>the processes</w:t>
      </w:r>
      <w:r w:rsidR="0037670A" w:rsidRPr="00232AE4">
        <w:rPr>
          <w:rFonts w:ascii="Fira Sans" w:hAnsi="Fira Sans"/>
          <w:sz w:val="36"/>
          <w:szCs w:val="36"/>
        </w:rPr>
        <w:t xml:space="preserve">. </w:t>
      </w:r>
    </w:p>
    <w:p w14:paraId="3E613D67" w14:textId="77777777" w:rsidR="003378C4" w:rsidRPr="00232AE4" w:rsidRDefault="003378C4" w:rsidP="003378C4">
      <w:pPr>
        <w:pStyle w:val="ListParagraph"/>
        <w:rPr>
          <w:rFonts w:ascii="Fira Sans" w:hAnsi="Fira Sans"/>
          <w:sz w:val="36"/>
          <w:szCs w:val="36"/>
        </w:rPr>
      </w:pPr>
    </w:p>
    <w:p w14:paraId="4C721CAD" w14:textId="77777777" w:rsidR="003628B3" w:rsidRPr="00232AE4" w:rsidRDefault="00304625">
      <w:pPr>
        <w:pStyle w:val="Heading2"/>
        <w:rPr>
          <w:rFonts w:ascii="Fira Sans" w:hAnsi="Fira Sans"/>
          <w:color w:val="0AB58F"/>
          <w:sz w:val="48"/>
          <w:szCs w:val="48"/>
          <w:lang w:val="en-NZ"/>
        </w:rPr>
      </w:pPr>
      <w:r w:rsidRPr="00232AE4">
        <w:rPr>
          <w:rFonts w:ascii="Fira Sans" w:hAnsi="Fira Sans"/>
          <w:color w:val="0AB58F"/>
          <w:sz w:val="48"/>
          <w:szCs w:val="48"/>
          <w:lang w:val="en-NZ"/>
        </w:rPr>
        <w:t>Are Māori disabled people (tāngata whaikaha Māori) disproportionately affected?</w:t>
      </w:r>
    </w:p>
    <w:p w14:paraId="50C2F8D5" w14:textId="77616947" w:rsidR="003628B3" w:rsidRPr="00232AE4" w:rsidRDefault="00CE7C10">
      <w:pPr>
        <w:rPr>
          <w:rFonts w:ascii="Fira Sans" w:hAnsi="Fira Sans"/>
          <w:sz w:val="36"/>
          <w:szCs w:val="36"/>
        </w:rPr>
      </w:pPr>
      <w:r w:rsidRPr="00232AE4">
        <w:rPr>
          <w:rFonts w:ascii="Fira Sans" w:hAnsi="Fira Sans"/>
          <w:sz w:val="36"/>
          <w:szCs w:val="36"/>
        </w:rPr>
        <w:t>Yes.</w:t>
      </w:r>
      <w:r w:rsidR="00BB52AA" w:rsidRPr="00232AE4">
        <w:rPr>
          <w:rFonts w:ascii="Fira Sans" w:hAnsi="Fira Sans"/>
          <w:sz w:val="36"/>
          <w:szCs w:val="36"/>
        </w:rPr>
        <w:t xml:space="preserve"> </w:t>
      </w:r>
      <w:r w:rsidR="00955267" w:rsidRPr="00232AE4">
        <w:rPr>
          <w:rFonts w:ascii="Fira Sans" w:hAnsi="Fira Sans"/>
          <w:sz w:val="36"/>
          <w:szCs w:val="36"/>
        </w:rPr>
        <w:t>T</w:t>
      </w:r>
      <w:r w:rsidRPr="00232AE4">
        <w:rPr>
          <w:rFonts w:ascii="Fira Sans" w:hAnsi="Fira Sans"/>
          <w:sz w:val="36"/>
          <w:szCs w:val="36"/>
        </w:rPr>
        <w:t>āngata whaikaha Māori are more likely to be diagnosed with cancer and face extra challenges because of unfair treatment, the effects of coloni</w:t>
      </w:r>
      <w:r w:rsidR="001F0315" w:rsidRPr="00232AE4">
        <w:rPr>
          <w:rFonts w:ascii="Fira Sans" w:hAnsi="Fira Sans"/>
          <w:sz w:val="36"/>
          <w:szCs w:val="36"/>
        </w:rPr>
        <w:t>s</w:t>
      </w:r>
      <w:r w:rsidRPr="00232AE4">
        <w:rPr>
          <w:rFonts w:ascii="Fira Sans" w:hAnsi="Fira Sans"/>
          <w:sz w:val="36"/>
          <w:szCs w:val="36"/>
        </w:rPr>
        <w:t xml:space="preserve">ation, and discrimination against disabled people. </w:t>
      </w:r>
      <w:r w:rsidR="00ED49E9" w:rsidRPr="00232AE4">
        <w:rPr>
          <w:rFonts w:ascii="Fira Sans" w:hAnsi="Fira Sans"/>
          <w:sz w:val="36"/>
          <w:szCs w:val="36"/>
        </w:rPr>
        <w:t xml:space="preserve">This needs to be </w:t>
      </w:r>
      <w:r w:rsidRPr="00232AE4">
        <w:rPr>
          <w:rFonts w:ascii="Fira Sans" w:hAnsi="Fira Sans"/>
          <w:sz w:val="36"/>
          <w:szCs w:val="36"/>
        </w:rPr>
        <w:t>fix</w:t>
      </w:r>
      <w:r w:rsidR="00ED49E9" w:rsidRPr="00232AE4">
        <w:rPr>
          <w:rFonts w:ascii="Fira Sans" w:hAnsi="Fira Sans"/>
          <w:sz w:val="36"/>
          <w:szCs w:val="36"/>
        </w:rPr>
        <w:t>ed</w:t>
      </w:r>
      <w:r w:rsidRPr="00232AE4">
        <w:rPr>
          <w:rFonts w:ascii="Fira Sans" w:hAnsi="Fira Sans"/>
          <w:sz w:val="36"/>
          <w:szCs w:val="36"/>
        </w:rPr>
        <w:t xml:space="preserve"> </w:t>
      </w:r>
      <w:r w:rsidR="00ED49E9" w:rsidRPr="00232AE4">
        <w:rPr>
          <w:rFonts w:ascii="Fira Sans" w:hAnsi="Fira Sans"/>
          <w:sz w:val="36"/>
          <w:szCs w:val="36"/>
        </w:rPr>
        <w:t>urgently</w:t>
      </w:r>
      <w:r w:rsidRPr="00232AE4">
        <w:rPr>
          <w:rFonts w:ascii="Fira Sans" w:hAnsi="Fira Sans"/>
          <w:sz w:val="36"/>
          <w:szCs w:val="36"/>
        </w:rPr>
        <w:t>.</w:t>
      </w:r>
    </w:p>
    <w:p w14:paraId="430C8658" w14:textId="77777777" w:rsidR="003378C4" w:rsidRPr="00232AE4" w:rsidRDefault="003378C4">
      <w:pPr>
        <w:rPr>
          <w:rFonts w:ascii="Fira Sans" w:hAnsi="Fira Sans"/>
          <w:sz w:val="48"/>
          <w:szCs w:val="48"/>
        </w:rPr>
      </w:pPr>
    </w:p>
    <w:p w14:paraId="0A2C721C" w14:textId="13FEEC1D" w:rsidR="00DB0B72" w:rsidRPr="00232AE4" w:rsidRDefault="00DB0B72" w:rsidP="014C2EFA">
      <w:pPr>
        <w:pStyle w:val="Heading2"/>
        <w:rPr>
          <w:rFonts w:ascii="Fira Sans" w:hAnsi="Fira Sans"/>
          <w:color w:val="0AB58F"/>
          <w:sz w:val="48"/>
          <w:szCs w:val="48"/>
        </w:rPr>
      </w:pPr>
      <w:r w:rsidRPr="00232AE4">
        <w:rPr>
          <w:rFonts w:ascii="Fira Sans" w:eastAsia="Fira Sans" w:hAnsi="Fira Sans" w:cs="Fira Sans"/>
          <w:color w:val="0AB58F"/>
          <w:sz w:val="48"/>
          <w:szCs w:val="48"/>
        </w:rPr>
        <w:lastRenderedPageBreak/>
        <w:t>How can people working in the health system use these reports?</w:t>
      </w:r>
      <w:r w:rsidRPr="00232AE4">
        <w:rPr>
          <w:rFonts w:ascii="Arial" w:hAnsi="Arial" w:cs="Arial"/>
          <w:color w:val="0AB58F"/>
          <w:sz w:val="48"/>
          <w:szCs w:val="48"/>
        </w:rPr>
        <w:t>  </w:t>
      </w:r>
    </w:p>
    <w:p w14:paraId="11C37ACC" w14:textId="07A7AB92" w:rsidR="00BB52AA" w:rsidRPr="00232AE4" w:rsidRDefault="00BB52AA" w:rsidP="00BB52AA">
      <w:pPr>
        <w:rPr>
          <w:rFonts w:ascii="Fira Sans" w:hAnsi="Fira Sans"/>
          <w:sz w:val="36"/>
          <w:szCs w:val="36"/>
        </w:rPr>
      </w:pPr>
      <w:r w:rsidRPr="00232AE4">
        <w:rPr>
          <w:rFonts w:ascii="Fira Sans" w:hAnsi="Fira Sans"/>
          <w:sz w:val="36"/>
          <w:szCs w:val="36"/>
        </w:rPr>
        <w:t xml:space="preserve">The Agency’s </w:t>
      </w:r>
      <w:r w:rsidR="00E42187" w:rsidRPr="00232AE4">
        <w:rPr>
          <w:rFonts w:ascii="Fira Sans" w:hAnsi="Fira Sans"/>
          <w:sz w:val="36"/>
          <w:szCs w:val="36"/>
        </w:rPr>
        <w:t>d</w:t>
      </w:r>
      <w:r w:rsidRPr="00232AE4">
        <w:rPr>
          <w:rFonts w:ascii="Fira Sans" w:hAnsi="Fira Sans"/>
          <w:sz w:val="36"/>
          <w:szCs w:val="36"/>
        </w:rPr>
        <w:t xml:space="preserve">isability and </w:t>
      </w:r>
      <w:r w:rsidR="00E42187" w:rsidRPr="00232AE4">
        <w:rPr>
          <w:rFonts w:ascii="Fira Sans" w:hAnsi="Fira Sans"/>
          <w:sz w:val="36"/>
          <w:szCs w:val="36"/>
        </w:rPr>
        <w:t>c</w:t>
      </w:r>
      <w:r w:rsidRPr="00232AE4">
        <w:rPr>
          <w:rFonts w:ascii="Fira Sans" w:hAnsi="Fira Sans"/>
          <w:sz w:val="36"/>
          <w:szCs w:val="36"/>
        </w:rPr>
        <w:t xml:space="preserve">ancer </w:t>
      </w:r>
      <w:r w:rsidR="00E42187" w:rsidRPr="00232AE4">
        <w:rPr>
          <w:rFonts w:ascii="Fira Sans" w:hAnsi="Fira Sans"/>
          <w:sz w:val="36"/>
          <w:szCs w:val="36"/>
        </w:rPr>
        <w:t>r</w:t>
      </w:r>
      <w:r w:rsidRPr="00232AE4">
        <w:rPr>
          <w:rFonts w:ascii="Fira Sans" w:hAnsi="Fira Sans"/>
          <w:sz w:val="36"/>
          <w:szCs w:val="36"/>
        </w:rPr>
        <w:t>eports are for health professionals</w:t>
      </w:r>
      <w:r w:rsidR="00F34F4B" w:rsidRPr="00232AE4">
        <w:rPr>
          <w:rFonts w:ascii="Fira Sans" w:hAnsi="Fira Sans"/>
          <w:sz w:val="36"/>
          <w:szCs w:val="36"/>
        </w:rPr>
        <w:t>,</w:t>
      </w:r>
      <w:r w:rsidRPr="00232AE4">
        <w:rPr>
          <w:rFonts w:ascii="Fira Sans" w:hAnsi="Fira Sans"/>
          <w:sz w:val="36"/>
          <w:szCs w:val="36"/>
        </w:rPr>
        <w:t xml:space="preserve"> people who manage cancer services in hospitals, </w:t>
      </w:r>
      <w:r w:rsidR="00F34F4B" w:rsidRPr="00232AE4">
        <w:rPr>
          <w:rFonts w:ascii="Fira Sans" w:hAnsi="Fira Sans"/>
          <w:sz w:val="36"/>
          <w:szCs w:val="36"/>
        </w:rPr>
        <w:t xml:space="preserve">and </w:t>
      </w:r>
      <w:r w:rsidRPr="00232AE4">
        <w:rPr>
          <w:rFonts w:ascii="Fira Sans" w:hAnsi="Fira Sans"/>
          <w:sz w:val="36"/>
          <w:szCs w:val="36"/>
        </w:rPr>
        <w:t>government agencies.</w:t>
      </w:r>
    </w:p>
    <w:p w14:paraId="1CC83AF6" w14:textId="77777777" w:rsidR="00BB52AA" w:rsidRPr="00232AE4" w:rsidRDefault="00BB52AA" w:rsidP="00BB52AA">
      <w:pPr>
        <w:rPr>
          <w:rFonts w:ascii="Fira Sans" w:hAnsi="Fira Sans"/>
          <w:sz w:val="36"/>
          <w:szCs w:val="36"/>
        </w:rPr>
      </w:pPr>
      <w:r w:rsidRPr="00232AE4">
        <w:rPr>
          <w:rFonts w:ascii="Fira Sans" w:hAnsi="Fira Sans"/>
          <w:sz w:val="36"/>
          <w:szCs w:val="36"/>
        </w:rPr>
        <w:t>These reports give information that can help people talk about, investigate, and improve cancer services at local, regional, and national levels.</w:t>
      </w:r>
    </w:p>
    <w:p w14:paraId="3B89BF2A" w14:textId="43E20F3D" w:rsidR="00A972FF" w:rsidRPr="00232AE4" w:rsidRDefault="009815F3" w:rsidP="009815F3">
      <w:pPr>
        <w:rPr>
          <w:sz w:val="36"/>
          <w:szCs w:val="36"/>
          <w:lang w:val="en-NZ"/>
        </w:rPr>
      </w:pPr>
      <w:r w:rsidRPr="00232AE4">
        <w:rPr>
          <w:rFonts w:ascii="Fira Sans" w:hAnsi="Fira Sans"/>
          <w:sz w:val="36"/>
          <w:szCs w:val="36"/>
        </w:rPr>
        <w:t>For instance, tackling the social factors that affect health among disabled people—especially tāngata whaikaha Māori, Pacific disabled people, and those who become disabled at a young age—is essential for reducing the risk of cancer and other health conditions.</w:t>
      </w:r>
    </w:p>
    <w:p w14:paraId="4448C2E5" w14:textId="25011807" w:rsidR="005D2272" w:rsidRPr="00232AE4" w:rsidRDefault="00BB52AA" w:rsidP="00FE565A">
      <w:pPr>
        <w:rPr>
          <w:rFonts w:ascii="Fira Sans" w:hAnsi="Fira Sans"/>
          <w:sz w:val="36"/>
          <w:szCs w:val="36"/>
        </w:rPr>
      </w:pPr>
      <w:r w:rsidRPr="00232AE4">
        <w:rPr>
          <w:rFonts w:ascii="Fira Sans" w:hAnsi="Fira Sans"/>
          <w:sz w:val="36"/>
          <w:szCs w:val="36"/>
        </w:rPr>
        <w:t>The reports also help us understand how cancer affects disabled people. They provide facts that can be used to make better plans for preventing cancer, finding it early, and improving cancer services for everyone.</w:t>
      </w:r>
    </w:p>
    <w:p w14:paraId="4679089B" w14:textId="77777777" w:rsidR="003378C4" w:rsidRPr="00AA084F" w:rsidRDefault="003378C4" w:rsidP="00FE565A">
      <w:pPr>
        <w:rPr>
          <w:rFonts w:ascii="Fira Sans" w:hAnsi="Fira Sans"/>
          <w:sz w:val="24"/>
          <w:szCs w:val="24"/>
        </w:rPr>
      </w:pPr>
    </w:p>
    <w:p w14:paraId="1FF1DFDC" w14:textId="36039804" w:rsidR="00DB0B72" w:rsidRPr="00232AE4" w:rsidRDefault="00DB0B72" w:rsidP="014C2EFA">
      <w:pPr>
        <w:pStyle w:val="Heading2"/>
        <w:rPr>
          <w:color w:val="0AB58F"/>
          <w:sz w:val="48"/>
          <w:szCs w:val="48"/>
        </w:rPr>
      </w:pPr>
      <w:r w:rsidRPr="00232AE4">
        <w:rPr>
          <w:rFonts w:ascii="Fira Sans" w:eastAsia="Fira Sans" w:hAnsi="Fira Sans" w:cs="Fira Sans"/>
          <w:color w:val="0AB58F"/>
          <w:sz w:val="48"/>
          <w:szCs w:val="48"/>
        </w:rPr>
        <w:lastRenderedPageBreak/>
        <w:t>What is being done to improve cancer services for disabled people?</w:t>
      </w:r>
      <w:r w:rsidRPr="00232AE4">
        <w:rPr>
          <w:color w:val="0AB58F"/>
          <w:sz w:val="48"/>
          <w:szCs w:val="48"/>
        </w:rPr>
        <w:t> </w:t>
      </w:r>
    </w:p>
    <w:p w14:paraId="781BB620" w14:textId="77777777" w:rsidR="007E4E24" w:rsidRPr="00232AE4" w:rsidRDefault="007E4E24" w:rsidP="007E4E24">
      <w:pPr>
        <w:rPr>
          <w:rFonts w:ascii="Fira Sans" w:hAnsi="Fira Sans"/>
          <w:sz w:val="36"/>
          <w:szCs w:val="36"/>
        </w:rPr>
      </w:pPr>
      <w:r w:rsidRPr="00232AE4">
        <w:rPr>
          <w:rFonts w:ascii="Fira Sans" w:hAnsi="Fira Sans"/>
          <w:sz w:val="36"/>
          <w:szCs w:val="36"/>
        </w:rPr>
        <w:t>Here are some things being done to make health services better for disabled people:</w:t>
      </w:r>
    </w:p>
    <w:p w14:paraId="4CB124AD" w14:textId="77777777" w:rsidR="007E4E24" w:rsidRPr="00232AE4" w:rsidRDefault="007E4E24" w:rsidP="007E4E24">
      <w:pPr>
        <w:pStyle w:val="ListParagraph"/>
        <w:numPr>
          <w:ilvl w:val="0"/>
          <w:numId w:val="40"/>
        </w:numPr>
        <w:rPr>
          <w:rFonts w:ascii="Fira Sans" w:hAnsi="Fira Sans"/>
          <w:sz w:val="36"/>
          <w:szCs w:val="36"/>
        </w:rPr>
      </w:pPr>
      <w:r w:rsidRPr="00232AE4">
        <w:rPr>
          <w:rFonts w:ascii="Fira Sans" w:hAnsi="Fira Sans"/>
          <w:sz w:val="36"/>
          <w:szCs w:val="36"/>
        </w:rPr>
        <w:t>A new version of the New Zealand Disability Strategy (for 2026-2030) is being developed. It includes five main actions for health:</w:t>
      </w:r>
    </w:p>
    <w:p w14:paraId="464163E8" w14:textId="26BEB41E" w:rsidR="007E4E24" w:rsidRPr="00232AE4" w:rsidRDefault="007E4E24" w:rsidP="00B107BF">
      <w:pPr>
        <w:pStyle w:val="ListParagraph"/>
        <w:numPr>
          <w:ilvl w:val="1"/>
          <w:numId w:val="40"/>
        </w:numPr>
        <w:rPr>
          <w:rFonts w:ascii="Fira Sans" w:hAnsi="Fira Sans"/>
          <w:sz w:val="36"/>
          <w:szCs w:val="36"/>
        </w:rPr>
      </w:pPr>
      <w:r w:rsidRPr="00232AE4">
        <w:rPr>
          <w:rFonts w:ascii="Fira Sans" w:hAnsi="Fira Sans"/>
          <w:sz w:val="36"/>
          <w:szCs w:val="36"/>
        </w:rPr>
        <w:t>Looking at and improving ways of doing things so health services are more accessible and welcoming.</w:t>
      </w:r>
    </w:p>
    <w:p w14:paraId="5F1E6DC8" w14:textId="77777777" w:rsidR="007E4E24" w:rsidRPr="00232AE4" w:rsidRDefault="007E4E24" w:rsidP="00B107BF">
      <w:pPr>
        <w:pStyle w:val="ListParagraph"/>
        <w:numPr>
          <w:ilvl w:val="1"/>
          <w:numId w:val="40"/>
        </w:numPr>
        <w:rPr>
          <w:rFonts w:ascii="Fira Sans" w:hAnsi="Fira Sans"/>
          <w:sz w:val="36"/>
          <w:szCs w:val="36"/>
        </w:rPr>
      </w:pPr>
      <w:r w:rsidRPr="00232AE4">
        <w:rPr>
          <w:rFonts w:ascii="Fira Sans" w:hAnsi="Fira Sans"/>
          <w:sz w:val="36"/>
          <w:szCs w:val="36"/>
        </w:rPr>
        <w:t>Helping health workers learn how to better support disabled people.</w:t>
      </w:r>
    </w:p>
    <w:p w14:paraId="6D78C977" w14:textId="77777777" w:rsidR="007E4E24" w:rsidRPr="00232AE4" w:rsidRDefault="007E4E24" w:rsidP="00B107BF">
      <w:pPr>
        <w:pStyle w:val="ListParagraph"/>
        <w:numPr>
          <w:ilvl w:val="1"/>
          <w:numId w:val="40"/>
        </w:numPr>
        <w:rPr>
          <w:rFonts w:ascii="Fira Sans" w:hAnsi="Fira Sans"/>
          <w:sz w:val="36"/>
          <w:szCs w:val="36"/>
        </w:rPr>
      </w:pPr>
      <w:r w:rsidRPr="00232AE4">
        <w:rPr>
          <w:rFonts w:ascii="Fira Sans" w:hAnsi="Fira Sans"/>
          <w:sz w:val="36"/>
          <w:szCs w:val="36"/>
        </w:rPr>
        <w:t>Giving disabled people more chances to learn the skills they need to work in the health system.</w:t>
      </w:r>
    </w:p>
    <w:p w14:paraId="0DCB63B1" w14:textId="77777777" w:rsidR="007E4E24" w:rsidRPr="00232AE4" w:rsidRDefault="007E4E24" w:rsidP="00B107BF">
      <w:pPr>
        <w:pStyle w:val="ListParagraph"/>
        <w:numPr>
          <w:ilvl w:val="1"/>
          <w:numId w:val="40"/>
        </w:numPr>
        <w:rPr>
          <w:rFonts w:ascii="Fira Sans" w:hAnsi="Fira Sans"/>
          <w:sz w:val="36"/>
          <w:szCs w:val="36"/>
        </w:rPr>
      </w:pPr>
      <w:r w:rsidRPr="00232AE4">
        <w:rPr>
          <w:rFonts w:ascii="Fira Sans" w:hAnsi="Fira Sans"/>
          <w:sz w:val="36"/>
          <w:szCs w:val="36"/>
        </w:rPr>
        <w:t>Making sure disabled people are counted in the country’s health data.</w:t>
      </w:r>
    </w:p>
    <w:p w14:paraId="0D9971BB" w14:textId="77777777" w:rsidR="007E4E24" w:rsidRPr="00232AE4" w:rsidRDefault="007E4E24" w:rsidP="00B107BF">
      <w:pPr>
        <w:pStyle w:val="ListParagraph"/>
        <w:numPr>
          <w:ilvl w:val="1"/>
          <w:numId w:val="40"/>
        </w:numPr>
        <w:rPr>
          <w:rFonts w:ascii="Fira Sans" w:hAnsi="Fira Sans"/>
          <w:sz w:val="36"/>
          <w:szCs w:val="36"/>
        </w:rPr>
      </w:pPr>
      <w:r w:rsidRPr="00232AE4">
        <w:rPr>
          <w:rFonts w:ascii="Fira Sans" w:hAnsi="Fira Sans"/>
          <w:sz w:val="36"/>
          <w:szCs w:val="36"/>
        </w:rPr>
        <w:t>Setting up systems so disabled people can say what help or support they need in their National Health Index (NHI) record.</w:t>
      </w:r>
    </w:p>
    <w:p w14:paraId="39074C97" w14:textId="3C2C60D2" w:rsidR="007E4E24" w:rsidRPr="00232AE4" w:rsidRDefault="007E4E24" w:rsidP="000F3F0F">
      <w:pPr>
        <w:pStyle w:val="ListParagraph"/>
        <w:numPr>
          <w:ilvl w:val="0"/>
          <w:numId w:val="40"/>
        </w:numPr>
        <w:rPr>
          <w:rFonts w:ascii="Fira Sans" w:hAnsi="Fira Sans"/>
          <w:sz w:val="36"/>
          <w:szCs w:val="36"/>
        </w:rPr>
      </w:pPr>
      <w:r w:rsidRPr="00232AE4">
        <w:rPr>
          <w:rFonts w:ascii="Fira Sans" w:hAnsi="Fira Sans"/>
          <w:sz w:val="36"/>
          <w:szCs w:val="36"/>
        </w:rPr>
        <w:t xml:space="preserve">Health New Zealand </w:t>
      </w:r>
      <w:r w:rsidR="001F0315" w:rsidRPr="00232AE4">
        <w:rPr>
          <w:rFonts w:ascii="Fira Sans" w:hAnsi="Fira Sans"/>
          <w:sz w:val="36"/>
          <w:szCs w:val="36"/>
        </w:rPr>
        <w:t xml:space="preserve">Te Whatu Ora </w:t>
      </w:r>
      <w:r w:rsidRPr="00232AE4">
        <w:rPr>
          <w:rFonts w:ascii="Fira Sans" w:hAnsi="Fira Sans"/>
          <w:sz w:val="36"/>
          <w:szCs w:val="36"/>
        </w:rPr>
        <w:t xml:space="preserve">is working on a project called the Patient Profile and National Health Index (PPNHI). This will let disabled </w:t>
      </w:r>
      <w:r w:rsidRPr="00232AE4">
        <w:rPr>
          <w:rFonts w:ascii="Fira Sans" w:hAnsi="Fira Sans"/>
          <w:sz w:val="36"/>
          <w:szCs w:val="36"/>
        </w:rPr>
        <w:lastRenderedPageBreak/>
        <w:t>people tell health services what support they need when they get care.</w:t>
      </w:r>
    </w:p>
    <w:p w14:paraId="6DF88CC5" w14:textId="11CA8EA9" w:rsidR="007E4E24" w:rsidRPr="00232AE4" w:rsidRDefault="00F32022" w:rsidP="000F3F0F">
      <w:pPr>
        <w:pStyle w:val="ListParagraph"/>
        <w:numPr>
          <w:ilvl w:val="0"/>
          <w:numId w:val="40"/>
        </w:numPr>
        <w:rPr>
          <w:rFonts w:ascii="Fira Sans" w:hAnsi="Fira Sans"/>
          <w:sz w:val="36"/>
          <w:szCs w:val="36"/>
        </w:rPr>
      </w:pPr>
      <w:r w:rsidRPr="00F32022">
        <w:rPr>
          <w:rFonts w:ascii="Fira Sans" w:hAnsi="Fira Sans"/>
          <w:sz w:val="36"/>
          <w:szCs w:val="36"/>
        </w:rPr>
        <w:t xml:space="preserve">As part of the PPNHI project, </w:t>
      </w:r>
      <w:r w:rsidR="007E4E24" w:rsidRPr="00232AE4">
        <w:rPr>
          <w:rFonts w:ascii="Fira Sans" w:hAnsi="Fira Sans"/>
          <w:sz w:val="36"/>
          <w:szCs w:val="36"/>
        </w:rPr>
        <w:t>Work is also being done to make sure disabled people can be identified in national health data. Right now, health records can show details like age, gender, ethnicity, and where someone lives, but they can’t show if someone is disabled. This makes it hard to understand and fix health problems that affect disabled people.</w:t>
      </w:r>
    </w:p>
    <w:p w14:paraId="71549812" w14:textId="77777777" w:rsidR="007E4E24" w:rsidRPr="00232AE4" w:rsidRDefault="007E4E24" w:rsidP="000F3F0F">
      <w:pPr>
        <w:pStyle w:val="ListParagraph"/>
        <w:numPr>
          <w:ilvl w:val="0"/>
          <w:numId w:val="40"/>
        </w:numPr>
        <w:rPr>
          <w:rFonts w:ascii="Fira Sans" w:hAnsi="Fira Sans"/>
          <w:sz w:val="36"/>
          <w:szCs w:val="36"/>
        </w:rPr>
      </w:pPr>
      <w:r w:rsidRPr="00232AE4">
        <w:rPr>
          <w:rFonts w:ascii="Fira Sans" w:hAnsi="Fira Sans"/>
          <w:sz w:val="36"/>
          <w:szCs w:val="36"/>
        </w:rPr>
        <w:t>The Disability Health team at Health NZ has a big work plan to help the organisation give better care to disabled people. This includes teaching staff, changing policies, and making sure services are easier to use and more welcoming.</w:t>
      </w:r>
    </w:p>
    <w:p w14:paraId="2BEEBB7A" w14:textId="1BAB19DE" w:rsidR="003A37ED" w:rsidRPr="003A37ED" w:rsidRDefault="003A37ED" w:rsidP="003A37ED">
      <w:pPr>
        <w:pStyle w:val="ListParagraph"/>
        <w:numPr>
          <w:ilvl w:val="0"/>
          <w:numId w:val="40"/>
        </w:numPr>
        <w:rPr>
          <w:rFonts w:ascii="Fira Sans" w:hAnsi="Fira Sans"/>
          <w:sz w:val="36"/>
          <w:szCs w:val="36"/>
        </w:rPr>
      </w:pPr>
      <w:r w:rsidRPr="003A37ED">
        <w:rPr>
          <w:rFonts w:ascii="Fira Sans" w:hAnsi="Fira Sans"/>
          <w:sz w:val="36"/>
          <w:szCs w:val="36"/>
        </w:rPr>
        <w:t xml:space="preserve">The Ministry of Health </w:t>
      </w:r>
      <w:r>
        <w:rPr>
          <w:rFonts w:ascii="Fira Sans" w:hAnsi="Fira Sans"/>
          <w:sz w:val="36"/>
          <w:szCs w:val="36"/>
        </w:rPr>
        <w:t xml:space="preserve">is </w:t>
      </w:r>
      <w:r w:rsidRPr="003A37ED">
        <w:rPr>
          <w:rFonts w:ascii="Fira Sans" w:hAnsi="Fira Sans"/>
          <w:sz w:val="36"/>
          <w:szCs w:val="36"/>
        </w:rPr>
        <w:t xml:space="preserve">working on ways to improve the health of people with </w:t>
      </w:r>
      <w:r w:rsidR="005B33AE" w:rsidRPr="003A37ED">
        <w:rPr>
          <w:rFonts w:ascii="Fira Sans" w:hAnsi="Fira Sans"/>
          <w:sz w:val="36"/>
          <w:szCs w:val="36"/>
        </w:rPr>
        <w:t xml:space="preserve">learning </w:t>
      </w:r>
      <w:r w:rsidR="005B33AE">
        <w:rPr>
          <w:rFonts w:ascii="Fira Sans" w:hAnsi="Fira Sans"/>
          <w:sz w:val="36"/>
          <w:szCs w:val="36"/>
        </w:rPr>
        <w:t>(</w:t>
      </w:r>
      <w:r w:rsidRPr="003A37ED">
        <w:rPr>
          <w:rFonts w:ascii="Fira Sans" w:hAnsi="Fira Sans"/>
          <w:sz w:val="36"/>
          <w:szCs w:val="36"/>
        </w:rPr>
        <w:t xml:space="preserve">intellectual) disabilities. One idea being looked at is to offer yearly health check-ups. This could help more people with </w:t>
      </w:r>
      <w:r w:rsidR="005B33AE">
        <w:rPr>
          <w:rFonts w:ascii="Fira Sans" w:hAnsi="Fira Sans"/>
          <w:sz w:val="36"/>
          <w:szCs w:val="36"/>
        </w:rPr>
        <w:t>learning (</w:t>
      </w:r>
      <w:r w:rsidRPr="003A37ED">
        <w:rPr>
          <w:rFonts w:ascii="Fira Sans" w:hAnsi="Fira Sans"/>
          <w:sz w:val="36"/>
          <w:szCs w:val="36"/>
        </w:rPr>
        <w:t>intellectual) disabilities get screened for cancer.</w:t>
      </w:r>
    </w:p>
    <w:p w14:paraId="1D966652" w14:textId="6257191C" w:rsidR="007E4E24" w:rsidRPr="00232AE4" w:rsidRDefault="00881A65" w:rsidP="000F3F0F">
      <w:pPr>
        <w:pStyle w:val="ListParagraph"/>
        <w:numPr>
          <w:ilvl w:val="0"/>
          <w:numId w:val="40"/>
        </w:numPr>
        <w:rPr>
          <w:rFonts w:ascii="Fira Sans" w:hAnsi="Fira Sans"/>
          <w:sz w:val="36"/>
          <w:szCs w:val="36"/>
        </w:rPr>
      </w:pPr>
      <w:r w:rsidRPr="00232AE4">
        <w:rPr>
          <w:rFonts w:ascii="Fira Sans" w:hAnsi="Fira Sans"/>
          <w:sz w:val="36"/>
          <w:szCs w:val="36"/>
        </w:rPr>
        <w:t>The Detailed Business Case for the</w:t>
      </w:r>
      <w:r w:rsidR="007E4E24" w:rsidRPr="00232AE4">
        <w:rPr>
          <w:rFonts w:ascii="Fira Sans" w:hAnsi="Fira Sans"/>
          <w:sz w:val="36"/>
          <w:szCs w:val="36"/>
        </w:rPr>
        <w:t xml:space="preserve"> National Lung Screening Programme (NLSP) is </w:t>
      </w:r>
      <w:r w:rsidR="003143A7" w:rsidRPr="00232AE4">
        <w:rPr>
          <w:rFonts w:ascii="Fira Sans" w:hAnsi="Fira Sans"/>
          <w:sz w:val="36"/>
          <w:szCs w:val="36"/>
        </w:rPr>
        <w:t xml:space="preserve">currently </w:t>
      </w:r>
      <w:r w:rsidR="009162C7" w:rsidRPr="00232AE4">
        <w:rPr>
          <w:rFonts w:ascii="Fira Sans" w:hAnsi="Fira Sans"/>
          <w:sz w:val="36"/>
          <w:szCs w:val="36"/>
        </w:rPr>
        <w:lastRenderedPageBreak/>
        <w:t>being</w:t>
      </w:r>
      <w:r w:rsidR="003143A7" w:rsidRPr="00232AE4">
        <w:rPr>
          <w:rFonts w:ascii="Fira Sans" w:hAnsi="Fira Sans"/>
          <w:sz w:val="36"/>
          <w:szCs w:val="36"/>
        </w:rPr>
        <w:t xml:space="preserve"> scoped</w:t>
      </w:r>
      <w:r w:rsidR="007E4E24" w:rsidRPr="00232AE4">
        <w:rPr>
          <w:rFonts w:ascii="Fira Sans" w:hAnsi="Fira Sans"/>
          <w:sz w:val="36"/>
          <w:szCs w:val="36"/>
        </w:rPr>
        <w:t xml:space="preserve">. </w:t>
      </w:r>
      <w:r w:rsidR="003143A7" w:rsidRPr="00232AE4">
        <w:rPr>
          <w:rFonts w:ascii="Fira Sans" w:hAnsi="Fira Sans"/>
          <w:sz w:val="36"/>
          <w:szCs w:val="36"/>
        </w:rPr>
        <w:t>If it proceeds, t</w:t>
      </w:r>
      <w:r w:rsidR="007E4E24" w:rsidRPr="00232AE4">
        <w:rPr>
          <w:rFonts w:ascii="Fira Sans" w:hAnsi="Fira Sans"/>
          <w:sz w:val="36"/>
          <w:szCs w:val="36"/>
        </w:rPr>
        <w:t xml:space="preserve">his programme will help find and treat lung cancer sooner, manage it more effectively, and lower its impact on families and communities. The new reports about disability and cancer will help </w:t>
      </w:r>
      <w:r w:rsidR="00C34BA8" w:rsidRPr="00232AE4">
        <w:rPr>
          <w:rFonts w:ascii="Fira Sans" w:hAnsi="Fira Sans"/>
          <w:sz w:val="36"/>
          <w:szCs w:val="36"/>
        </w:rPr>
        <w:t xml:space="preserve">inform </w:t>
      </w:r>
      <w:r w:rsidR="007E4E24" w:rsidRPr="00232AE4">
        <w:rPr>
          <w:rFonts w:ascii="Fira Sans" w:hAnsi="Fira Sans"/>
          <w:sz w:val="36"/>
          <w:szCs w:val="36"/>
        </w:rPr>
        <w:t xml:space="preserve">this programme </w:t>
      </w:r>
      <w:r w:rsidR="00E42187" w:rsidRPr="00232AE4">
        <w:rPr>
          <w:rFonts w:ascii="Fira Sans" w:hAnsi="Fira Sans"/>
          <w:sz w:val="36"/>
          <w:szCs w:val="36"/>
        </w:rPr>
        <w:t xml:space="preserve">on how to support disabled people </w:t>
      </w:r>
      <w:r w:rsidR="007E4E24" w:rsidRPr="00232AE4">
        <w:rPr>
          <w:rFonts w:ascii="Fira Sans" w:hAnsi="Fira Sans"/>
          <w:sz w:val="36"/>
          <w:szCs w:val="36"/>
        </w:rPr>
        <w:t>better.</w:t>
      </w:r>
    </w:p>
    <w:p w14:paraId="31FE0BEE" w14:textId="0D6DB781" w:rsidR="00DB0B72" w:rsidRPr="00232AE4" w:rsidRDefault="007E4E24" w:rsidP="014C2EFA">
      <w:pPr>
        <w:rPr>
          <w:rFonts w:ascii="Fira Sans" w:hAnsi="Fira Sans"/>
          <w:sz w:val="36"/>
          <w:szCs w:val="36"/>
        </w:rPr>
      </w:pPr>
      <w:r w:rsidRPr="00232AE4">
        <w:rPr>
          <w:rFonts w:ascii="Fira Sans" w:hAnsi="Fira Sans"/>
          <w:sz w:val="36"/>
          <w:szCs w:val="36"/>
        </w:rPr>
        <w:t>Sharing these reports will give everyone more information about disabled people with cancer. This will help improve health policies, planning, and care throughout the health system.</w:t>
      </w:r>
    </w:p>
    <w:p w14:paraId="67510594" w14:textId="77777777" w:rsidR="003378C4" w:rsidRPr="00232AE4" w:rsidRDefault="003378C4" w:rsidP="014C2EFA">
      <w:pPr>
        <w:rPr>
          <w:rFonts w:ascii="Fira Sans" w:hAnsi="Fira Sans"/>
          <w:sz w:val="48"/>
          <w:szCs w:val="48"/>
          <w:lang w:val="en-NZ"/>
        </w:rPr>
      </w:pPr>
    </w:p>
    <w:p w14:paraId="376515AA" w14:textId="3BFCDE0B" w:rsidR="00267B7F" w:rsidRPr="00232AE4" w:rsidRDefault="00DB0B72" w:rsidP="002D5C27">
      <w:pPr>
        <w:spacing w:after="0"/>
        <w:rPr>
          <w:rFonts w:ascii="Fira Sans" w:eastAsiaTheme="majorEastAsia" w:hAnsi="Fira Sans" w:cstheme="majorBidi"/>
          <w:b/>
          <w:bCs/>
          <w:color w:val="4F81BD" w:themeColor="accent1"/>
          <w:sz w:val="48"/>
          <w:szCs w:val="48"/>
          <w:lang w:val="en-NZ"/>
        </w:rPr>
      </w:pPr>
      <w:r w:rsidRPr="00232AE4">
        <w:rPr>
          <w:rFonts w:ascii="Fira Sans" w:eastAsiaTheme="majorEastAsia" w:hAnsi="Fira Sans" w:cstheme="majorBidi"/>
          <w:b/>
          <w:color w:val="0AB58F"/>
          <w:sz w:val="48"/>
          <w:szCs w:val="48"/>
        </w:rPr>
        <w:t>What are the next steps following the release of this report?</w:t>
      </w:r>
      <w:r w:rsidRPr="00232AE4">
        <w:rPr>
          <w:rFonts w:ascii="Arial" w:eastAsiaTheme="majorEastAsia" w:hAnsi="Arial" w:cs="Arial"/>
          <w:b/>
          <w:color w:val="0AB58F"/>
          <w:sz w:val="48"/>
          <w:szCs w:val="48"/>
        </w:rPr>
        <w:t> </w:t>
      </w:r>
      <w:r w:rsidRPr="00232AE4">
        <w:rPr>
          <w:rFonts w:ascii="Fira Sans" w:eastAsiaTheme="majorEastAsia" w:hAnsi="Fira Sans" w:cs="Fira Sans"/>
          <w:b/>
          <w:bCs/>
          <w:color w:val="4F81BD" w:themeColor="accent1"/>
          <w:sz w:val="48"/>
          <w:szCs w:val="48"/>
          <w:lang w:val="en-NZ"/>
        </w:rPr>
        <w:t> </w:t>
      </w:r>
    </w:p>
    <w:p w14:paraId="06847415" w14:textId="5DF91850" w:rsidR="009162C7" w:rsidRPr="00232AE4" w:rsidRDefault="009162C7" w:rsidP="00111D44">
      <w:pPr>
        <w:spacing w:after="0"/>
        <w:rPr>
          <w:rFonts w:ascii="Fira Sans" w:hAnsi="Fira Sans"/>
          <w:sz w:val="36"/>
          <w:szCs w:val="36"/>
        </w:rPr>
      </w:pPr>
      <w:r w:rsidRPr="00232AE4">
        <w:rPr>
          <w:rFonts w:ascii="Fira Sans" w:hAnsi="Fira Sans"/>
          <w:sz w:val="36"/>
          <w:szCs w:val="36"/>
        </w:rPr>
        <w:t xml:space="preserve">The disability and cancer reports will be published on our website in November 2025. We will also share the main points and next steps with </w:t>
      </w:r>
      <w:r w:rsidR="00BC66B9" w:rsidRPr="00232AE4">
        <w:rPr>
          <w:rFonts w:ascii="Fira Sans" w:hAnsi="Fira Sans"/>
          <w:sz w:val="36"/>
          <w:szCs w:val="36"/>
        </w:rPr>
        <w:t xml:space="preserve">key organisations, </w:t>
      </w:r>
      <w:r w:rsidRPr="00232AE4">
        <w:rPr>
          <w:rFonts w:ascii="Fira Sans" w:hAnsi="Fira Sans"/>
          <w:sz w:val="36"/>
          <w:szCs w:val="36"/>
        </w:rPr>
        <w:t>people and groups.</w:t>
      </w:r>
      <w:r w:rsidR="00BC66B9" w:rsidRPr="00232AE4">
        <w:rPr>
          <w:rFonts w:ascii="Fira Sans" w:hAnsi="Fira Sans"/>
          <w:sz w:val="36"/>
          <w:szCs w:val="36"/>
        </w:rPr>
        <w:br/>
      </w:r>
    </w:p>
    <w:p w14:paraId="0E873FB8" w14:textId="4FAEF89D" w:rsidR="00DB0B72" w:rsidRPr="00232AE4" w:rsidRDefault="009162C7" w:rsidP="00FE565A">
      <w:pPr>
        <w:rPr>
          <w:rFonts w:ascii="Fira Sans" w:hAnsi="Fira Sans"/>
          <w:sz w:val="36"/>
          <w:szCs w:val="36"/>
        </w:rPr>
      </w:pPr>
      <w:r w:rsidRPr="00232AE4">
        <w:rPr>
          <w:rFonts w:ascii="Fira Sans" w:hAnsi="Fira Sans"/>
          <w:sz w:val="36"/>
          <w:szCs w:val="36"/>
        </w:rPr>
        <w:t xml:space="preserve">The Agency will keep working with health organisations and the disability community to better understand the health needs of disabled </w:t>
      </w:r>
      <w:r w:rsidRPr="00232AE4">
        <w:rPr>
          <w:rFonts w:ascii="Fira Sans" w:hAnsi="Fira Sans"/>
          <w:sz w:val="36"/>
          <w:szCs w:val="36"/>
        </w:rPr>
        <w:lastRenderedPageBreak/>
        <w:t>people and their families when it comes to cancer. Together, we will look for ways to make cancer care and outcomes better for disabled people.</w:t>
      </w:r>
    </w:p>
    <w:p w14:paraId="71A48973" w14:textId="77777777" w:rsidR="003378C4" w:rsidRPr="00AA084F" w:rsidRDefault="003378C4" w:rsidP="00FE565A">
      <w:pPr>
        <w:rPr>
          <w:rFonts w:ascii="Fira Sans" w:hAnsi="Fira Sans"/>
          <w:sz w:val="24"/>
          <w:szCs w:val="24"/>
        </w:rPr>
      </w:pPr>
    </w:p>
    <w:p w14:paraId="7B8985E8" w14:textId="77777777" w:rsidR="00C603CE" w:rsidRPr="00232AE4" w:rsidRDefault="00C603CE" w:rsidP="00C603CE">
      <w:pPr>
        <w:pStyle w:val="Heading2"/>
        <w:rPr>
          <w:rFonts w:ascii="Fira Sans" w:hAnsi="Fira Sans"/>
          <w:color w:val="0AB58F"/>
          <w:sz w:val="48"/>
          <w:szCs w:val="48"/>
          <w:lang w:val="en-NZ"/>
        </w:rPr>
      </w:pPr>
      <w:r w:rsidRPr="00232AE4">
        <w:rPr>
          <w:rFonts w:ascii="Fira Sans" w:hAnsi="Fira Sans"/>
          <w:color w:val="0AB58F"/>
          <w:sz w:val="48"/>
          <w:szCs w:val="48"/>
          <w:lang w:val="en-NZ"/>
        </w:rPr>
        <w:t>What are the next steps for improving cancer outcomes for disabled people?</w:t>
      </w:r>
    </w:p>
    <w:p w14:paraId="65E3176E" w14:textId="3CCAB7DB" w:rsidR="00C603CE" w:rsidRPr="00232AE4" w:rsidRDefault="009E1F03" w:rsidP="00C603CE">
      <w:pPr>
        <w:rPr>
          <w:rFonts w:ascii="Fira Sans" w:hAnsi="Fira Sans"/>
          <w:sz w:val="36"/>
          <w:szCs w:val="36"/>
        </w:rPr>
      </w:pPr>
      <w:r w:rsidRPr="00232AE4">
        <w:rPr>
          <w:rFonts w:ascii="Fira Sans" w:hAnsi="Fira Sans"/>
          <w:sz w:val="36"/>
          <w:szCs w:val="36"/>
        </w:rPr>
        <w:t xml:space="preserve">We need to learn more about how long </w:t>
      </w:r>
      <w:r w:rsidR="00B07D56" w:rsidRPr="00232AE4">
        <w:rPr>
          <w:rFonts w:ascii="Fira Sans" w:hAnsi="Fira Sans"/>
          <w:sz w:val="36"/>
          <w:szCs w:val="36"/>
        </w:rPr>
        <w:t>disabled people</w:t>
      </w:r>
      <w:r w:rsidRPr="00232AE4">
        <w:rPr>
          <w:rFonts w:ascii="Fira Sans" w:hAnsi="Fira Sans"/>
          <w:sz w:val="36"/>
          <w:szCs w:val="36"/>
        </w:rPr>
        <w:t xml:space="preserve"> live after a cancer diagnosis, what stage their cancer is found at, and what treatment they get. </w:t>
      </w:r>
      <w:r w:rsidR="00B07D56" w:rsidRPr="00232AE4">
        <w:rPr>
          <w:rFonts w:ascii="Fira Sans" w:hAnsi="Fira Sans"/>
          <w:sz w:val="36"/>
          <w:szCs w:val="36"/>
        </w:rPr>
        <w:t xml:space="preserve">The Agency </w:t>
      </w:r>
      <w:r w:rsidR="00715736" w:rsidRPr="00232AE4">
        <w:rPr>
          <w:rFonts w:ascii="Fira Sans" w:hAnsi="Fira Sans"/>
          <w:sz w:val="36"/>
          <w:szCs w:val="36"/>
        </w:rPr>
        <w:t xml:space="preserve">and others are </w:t>
      </w:r>
      <w:r w:rsidRPr="00232AE4">
        <w:rPr>
          <w:rFonts w:ascii="Fira Sans" w:hAnsi="Fira Sans"/>
          <w:sz w:val="36"/>
          <w:szCs w:val="36"/>
        </w:rPr>
        <w:t xml:space="preserve">working with the disability community to collect better information and improve services and results for </w:t>
      </w:r>
      <w:r w:rsidR="00715736" w:rsidRPr="00232AE4">
        <w:rPr>
          <w:rFonts w:ascii="Fira Sans" w:hAnsi="Fira Sans"/>
          <w:sz w:val="36"/>
          <w:szCs w:val="36"/>
        </w:rPr>
        <w:t>disabled people</w:t>
      </w:r>
      <w:r w:rsidRPr="00232AE4">
        <w:rPr>
          <w:rFonts w:ascii="Fira Sans" w:hAnsi="Fira Sans"/>
          <w:sz w:val="36"/>
          <w:szCs w:val="36"/>
        </w:rPr>
        <w:t>.</w:t>
      </w:r>
    </w:p>
    <w:p w14:paraId="409BDE85" w14:textId="77777777" w:rsidR="005E572C" w:rsidRDefault="005E572C"/>
    <w:sectPr w:rsidR="005E572C" w:rsidSect="00D4686E">
      <w:headerReference w:type="default" r:id="rId11"/>
      <w:footerReference w:type="default" r:id="rId12"/>
      <w:pgSz w:w="12240" w:h="15840"/>
      <w:pgMar w:top="241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18445" w14:textId="77777777" w:rsidR="004D4755" w:rsidRDefault="004D4755" w:rsidP="00B0057D">
      <w:pPr>
        <w:spacing w:after="0" w:line="240" w:lineRule="auto"/>
      </w:pPr>
      <w:r>
        <w:separator/>
      </w:r>
    </w:p>
  </w:endnote>
  <w:endnote w:type="continuationSeparator" w:id="0">
    <w:p w14:paraId="40C20E89" w14:textId="77777777" w:rsidR="004D4755" w:rsidRDefault="004D4755" w:rsidP="00B0057D">
      <w:pPr>
        <w:spacing w:after="0" w:line="240" w:lineRule="auto"/>
      </w:pPr>
      <w:r>
        <w:continuationSeparator/>
      </w:r>
    </w:p>
  </w:endnote>
  <w:endnote w:type="continuationNotice" w:id="1">
    <w:p w14:paraId="7A999F1D" w14:textId="77777777" w:rsidR="004D4755" w:rsidRDefault="004D47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Fira Sans">
    <w:charset w:val="00"/>
    <w:family w:val="swiss"/>
    <w:pitch w:val="variable"/>
    <w:sig w:usb0="600002FF"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871331"/>
      <w:docPartObj>
        <w:docPartGallery w:val="Page Numbers (Bottom of Page)"/>
        <w:docPartUnique/>
      </w:docPartObj>
    </w:sdtPr>
    <w:sdtEndPr>
      <w:rPr>
        <w:rFonts w:ascii="Fira Sans" w:hAnsi="Fira Sans"/>
        <w:noProof/>
        <w:sz w:val="24"/>
        <w:szCs w:val="24"/>
      </w:rPr>
    </w:sdtEndPr>
    <w:sdtContent>
      <w:p w14:paraId="4627DED5" w14:textId="030DF049" w:rsidR="003378C4" w:rsidRPr="003378C4" w:rsidRDefault="003378C4">
        <w:pPr>
          <w:pStyle w:val="Footer"/>
          <w:jc w:val="center"/>
          <w:rPr>
            <w:rFonts w:ascii="Fira Sans" w:hAnsi="Fira Sans"/>
            <w:sz w:val="24"/>
            <w:szCs w:val="24"/>
          </w:rPr>
        </w:pPr>
        <w:r w:rsidRPr="003378C4">
          <w:rPr>
            <w:rFonts w:ascii="Fira Sans" w:hAnsi="Fira Sans"/>
            <w:sz w:val="24"/>
            <w:szCs w:val="24"/>
          </w:rPr>
          <w:fldChar w:fldCharType="begin"/>
        </w:r>
        <w:r w:rsidRPr="003378C4">
          <w:rPr>
            <w:rFonts w:ascii="Fira Sans" w:hAnsi="Fira Sans"/>
            <w:sz w:val="24"/>
            <w:szCs w:val="24"/>
          </w:rPr>
          <w:instrText xml:space="preserve"> PAGE   \* MERGEFORMAT </w:instrText>
        </w:r>
        <w:r w:rsidRPr="003378C4">
          <w:rPr>
            <w:rFonts w:ascii="Fira Sans" w:hAnsi="Fira Sans"/>
            <w:sz w:val="24"/>
            <w:szCs w:val="24"/>
          </w:rPr>
          <w:fldChar w:fldCharType="separate"/>
        </w:r>
        <w:r w:rsidRPr="003378C4">
          <w:rPr>
            <w:rFonts w:ascii="Fira Sans" w:hAnsi="Fira Sans"/>
            <w:noProof/>
            <w:sz w:val="24"/>
            <w:szCs w:val="24"/>
          </w:rPr>
          <w:t>2</w:t>
        </w:r>
        <w:r w:rsidRPr="003378C4">
          <w:rPr>
            <w:rFonts w:ascii="Fira Sans" w:hAnsi="Fira Sans"/>
            <w:noProof/>
            <w:sz w:val="24"/>
            <w:szCs w:val="24"/>
          </w:rPr>
          <w:fldChar w:fldCharType="end"/>
        </w:r>
      </w:p>
    </w:sdtContent>
  </w:sdt>
  <w:p w14:paraId="2F54CCEB" w14:textId="77777777" w:rsidR="003378C4" w:rsidRDefault="00337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7386E" w14:textId="77777777" w:rsidR="004D4755" w:rsidRDefault="004D4755" w:rsidP="00B0057D">
      <w:pPr>
        <w:spacing w:after="0" w:line="240" w:lineRule="auto"/>
      </w:pPr>
      <w:r>
        <w:separator/>
      </w:r>
    </w:p>
  </w:footnote>
  <w:footnote w:type="continuationSeparator" w:id="0">
    <w:p w14:paraId="2B198567" w14:textId="77777777" w:rsidR="004D4755" w:rsidRDefault="004D4755" w:rsidP="00B0057D">
      <w:pPr>
        <w:spacing w:after="0" w:line="240" w:lineRule="auto"/>
      </w:pPr>
      <w:r>
        <w:continuationSeparator/>
      </w:r>
    </w:p>
  </w:footnote>
  <w:footnote w:type="continuationNotice" w:id="1">
    <w:p w14:paraId="0C4BD73E" w14:textId="77777777" w:rsidR="004D4755" w:rsidRDefault="004D47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490C5" w14:textId="43814E83" w:rsidR="00B0057D" w:rsidRDefault="00BE3F25">
    <w:pPr>
      <w:pStyle w:val="Header"/>
    </w:pPr>
    <w:r>
      <w:rPr>
        <w:noProof/>
      </w:rPr>
      <w:drawing>
        <wp:inline distT="0" distB="0" distL="0" distR="0" wp14:anchorId="52ADE25D" wp14:editId="27FBDBE3">
          <wp:extent cx="1628775" cy="696188"/>
          <wp:effectExtent l="0" t="0" r="0" b="8890"/>
          <wp:docPr id="1529449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520448" name="Picture 1052520448"/>
                  <pic:cNvPicPr/>
                </pic:nvPicPr>
                <pic:blipFill>
                  <a:blip r:embed="rId1"/>
                  <a:stretch>
                    <a:fillRect/>
                  </a:stretch>
                </pic:blipFill>
                <pic:spPr>
                  <a:xfrm>
                    <a:off x="0" y="0"/>
                    <a:ext cx="1648649" cy="7046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C3698C"/>
    <w:multiLevelType w:val="multilevel"/>
    <w:tmpl w:val="F3B4F1A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9D97987"/>
    <w:multiLevelType w:val="multilevel"/>
    <w:tmpl w:val="0D4466A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3108A6"/>
    <w:multiLevelType w:val="hybridMultilevel"/>
    <w:tmpl w:val="00424C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F4740A8"/>
    <w:multiLevelType w:val="multilevel"/>
    <w:tmpl w:val="52CA935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D76546"/>
    <w:multiLevelType w:val="hybridMultilevel"/>
    <w:tmpl w:val="49F47896"/>
    <w:lvl w:ilvl="0" w:tplc="2FA89EB6">
      <w:numFmt w:val="bullet"/>
      <w:lvlText w:val="-"/>
      <w:lvlJc w:val="left"/>
      <w:pPr>
        <w:ind w:left="720" w:hanging="360"/>
      </w:pPr>
      <w:rPr>
        <w:rFonts w:ascii="Aptos" w:eastAsia="Aptos" w:hAnsi="Aptos"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4" w15:restartNumberingAfterBreak="0">
    <w:nsid w:val="1B64742B"/>
    <w:multiLevelType w:val="hybridMultilevel"/>
    <w:tmpl w:val="664A84B0"/>
    <w:lvl w:ilvl="0" w:tplc="14090001">
      <w:start w:val="1"/>
      <w:numFmt w:val="bullet"/>
      <w:lvlText w:val=""/>
      <w:lvlJc w:val="left"/>
      <w:pPr>
        <w:ind w:left="720" w:hanging="360"/>
      </w:pPr>
      <w:rPr>
        <w:rFonts w:ascii="Symbol" w:hAnsi="Symbol" w:hint="default"/>
      </w:rPr>
    </w:lvl>
    <w:lvl w:ilvl="1" w:tplc="E5D0E400">
      <w:numFmt w:val="bullet"/>
      <w:lvlText w:val="-"/>
      <w:lvlJc w:val="left"/>
      <w:pPr>
        <w:ind w:left="1440" w:hanging="360"/>
      </w:pPr>
      <w:rPr>
        <w:rFonts w:ascii="Fira Sans" w:eastAsiaTheme="minorEastAsia" w:hAnsi="Fira Sans" w:cstheme="minorBid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BA01110"/>
    <w:multiLevelType w:val="hybridMultilevel"/>
    <w:tmpl w:val="AB7679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CC735E7"/>
    <w:multiLevelType w:val="multilevel"/>
    <w:tmpl w:val="4C2ED3A8"/>
    <w:lvl w:ilvl="0">
      <w:start w:val="3"/>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17" w15:restartNumberingAfterBreak="0">
    <w:nsid w:val="1DA8667D"/>
    <w:multiLevelType w:val="multilevel"/>
    <w:tmpl w:val="474238EE"/>
    <w:lvl w:ilvl="0">
      <w:start w:val="1"/>
      <w:numFmt w:val="bullet"/>
      <w:lvlText w:val=""/>
      <w:lvlJc w:val="left"/>
      <w:pPr>
        <w:tabs>
          <w:tab w:val="num" w:pos="720"/>
        </w:tabs>
        <w:ind w:left="720" w:hanging="360"/>
      </w:pPr>
      <w:rPr>
        <w:rFonts w:ascii="Symbol" w:hAnsi="Symbol" w:hint="default"/>
        <w:b w:val="0"/>
        <w:bCs w:val="0"/>
        <w:color w:val="auto"/>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E7C3552"/>
    <w:multiLevelType w:val="hybridMultilevel"/>
    <w:tmpl w:val="A6AC7F2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9" w15:restartNumberingAfterBreak="0">
    <w:nsid w:val="241607C6"/>
    <w:multiLevelType w:val="multilevel"/>
    <w:tmpl w:val="B98E2E1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1677CB"/>
    <w:multiLevelType w:val="multilevel"/>
    <w:tmpl w:val="F5D22E3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6C344E0"/>
    <w:multiLevelType w:val="multilevel"/>
    <w:tmpl w:val="0E6A49C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C9343A3"/>
    <w:multiLevelType w:val="multilevel"/>
    <w:tmpl w:val="0A9C6AC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37C5512"/>
    <w:multiLevelType w:val="multilevel"/>
    <w:tmpl w:val="9F38CBEC"/>
    <w:lvl w:ilvl="0">
      <w:start w:val="1"/>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24" w15:restartNumberingAfterBreak="0">
    <w:nsid w:val="35217F9B"/>
    <w:multiLevelType w:val="multilevel"/>
    <w:tmpl w:val="59D4A4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6E53C34"/>
    <w:multiLevelType w:val="multilevel"/>
    <w:tmpl w:val="A33A979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B239E9"/>
    <w:multiLevelType w:val="multilevel"/>
    <w:tmpl w:val="DBF00B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883541"/>
    <w:multiLevelType w:val="multilevel"/>
    <w:tmpl w:val="6AB4DA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20E5542"/>
    <w:multiLevelType w:val="multilevel"/>
    <w:tmpl w:val="FFC25BB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7958A2"/>
    <w:multiLevelType w:val="hybridMultilevel"/>
    <w:tmpl w:val="61FEA2B0"/>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47375E62"/>
    <w:multiLevelType w:val="multilevel"/>
    <w:tmpl w:val="5FE8A194"/>
    <w:lvl w:ilvl="0">
      <w:start w:val="2"/>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31" w15:restartNumberingAfterBreak="0">
    <w:nsid w:val="4D951B75"/>
    <w:multiLevelType w:val="multilevel"/>
    <w:tmpl w:val="256CE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DE805B4"/>
    <w:multiLevelType w:val="multilevel"/>
    <w:tmpl w:val="128827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2C044F6"/>
    <w:multiLevelType w:val="multilevel"/>
    <w:tmpl w:val="C494F3C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42B3F9C"/>
    <w:multiLevelType w:val="multilevel"/>
    <w:tmpl w:val="2D3A864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92E04FA"/>
    <w:multiLevelType w:val="multilevel"/>
    <w:tmpl w:val="475AA8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9A13A97"/>
    <w:multiLevelType w:val="multilevel"/>
    <w:tmpl w:val="03728E0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9E3590"/>
    <w:multiLevelType w:val="multilevel"/>
    <w:tmpl w:val="2EAE31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ECE5A62"/>
    <w:multiLevelType w:val="multilevel"/>
    <w:tmpl w:val="5A98E0C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5D685B"/>
    <w:multiLevelType w:val="multilevel"/>
    <w:tmpl w:val="4CCC80E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34A4ADE"/>
    <w:multiLevelType w:val="multilevel"/>
    <w:tmpl w:val="B1F46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0F2D4D"/>
    <w:multiLevelType w:val="hybridMultilevel"/>
    <w:tmpl w:val="D304F72A"/>
    <w:lvl w:ilvl="0" w:tplc="A170E078">
      <w:start w:val="3"/>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7FB54ED"/>
    <w:multiLevelType w:val="multilevel"/>
    <w:tmpl w:val="9D86BE5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8135C8D"/>
    <w:multiLevelType w:val="multilevel"/>
    <w:tmpl w:val="A824D9C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68DB60DD"/>
    <w:multiLevelType w:val="multilevel"/>
    <w:tmpl w:val="A6C0A5F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BBA7C1A"/>
    <w:multiLevelType w:val="hybridMultilevel"/>
    <w:tmpl w:val="AC6C3C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6C652C1E"/>
    <w:multiLevelType w:val="hybridMultilevel"/>
    <w:tmpl w:val="7DBC31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798709F9"/>
    <w:multiLevelType w:val="hybridMultilevel"/>
    <w:tmpl w:val="7D6CF536"/>
    <w:lvl w:ilvl="0" w:tplc="1409000F">
      <w:start w:val="1"/>
      <w:numFmt w:val="decimal"/>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54678205">
    <w:abstractNumId w:val="8"/>
  </w:num>
  <w:num w:numId="2" w16cid:durableId="197592804">
    <w:abstractNumId w:val="6"/>
  </w:num>
  <w:num w:numId="3" w16cid:durableId="143130860">
    <w:abstractNumId w:val="5"/>
  </w:num>
  <w:num w:numId="4" w16cid:durableId="1384519353">
    <w:abstractNumId w:val="4"/>
  </w:num>
  <w:num w:numId="5" w16cid:durableId="782725127">
    <w:abstractNumId w:val="7"/>
  </w:num>
  <w:num w:numId="6" w16cid:durableId="1327321718">
    <w:abstractNumId w:val="3"/>
  </w:num>
  <w:num w:numId="7" w16cid:durableId="1007516759">
    <w:abstractNumId w:val="2"/>
  </w:num>
  <w:num w:numId="8" w16cid:durableId="1125654978">
    <w:abstractNumId w:val="1"/>
  </w:num>
  <w:num w:numId="9" w16cid:durableId="1961494558">
    <w:abstractNumId w:val="0"/>
  </w:num>
  <w:num w:numId="10" w16cid:durableId="261845786">
    <w:abstractNumId w:val="40"/>
  </w:num>
  <w:num w:numId="11" w16cid:durableId="458769169">
    <w:abstractNumId w:val="32"/>
  </w:num>
  <w:num w:numId="12" w16cid:durableId="139809667">
    <w:abstractNumId w:val="17"/>
  </w:num>
  <w:num w:numId="13" w16cid:durableId="992293169">
    <w:abstractNumId w:val="35"/>
  </w:num>
  <w:num w:numId="14" w16cid:durableId="386874925">
    <w:abstractNumId w:val="26"/>
  </w:num>
  <w:num w:numId="15" w16cid:durableId="339819454">
    <w:abstractNumId w:val="37"/>
  </w:num>
  <w:num w:numId="16" w16cid:durableId="1760247415">
    <w:abstractNumId w:val="39"/>
  </w:num>
  <w:num w:numId="17" w16cid:durableId="988634889">
    <w:abstractNumId w:val="10"/>
  </w:num>
  <w:num w:numId="18" w16cid:durableId="1537545550">
    <w:abstractNumId w:val="28"/>
  </w:num>
  <w:num w:numId="19" w16cid:durableId="2143620580">
    <w:abstractNumId w:val="25"/>
  </w:num>
  <w:num w:numId="20" w16cid:durableId="1445684661">
    <w:abstractNumId w:val="12"/>
  </w:num>
  <w:num w:numId="21" w16cid:durableId="2018464711">
    <w:abstractNumId w:val="42"/>
  </w:num>
  <w:num w:numId="22" w16cid:durableId="560285438">
    <w:abstractNumId w:val="27"/>
  </w:num>
  <w:num w:numId="23" w16cid:durableId="538975064">
    <w:abstractNumId w:val="22"/>
  </w:num>
  <w:num w:numId="24" w16cid:durableId="1695644368">
    <w:abstractNumId w:val="9"/>
  </w:num>
  <w:num w:numId="25" w16cid:durableId="108135651">
    <w:abstractNumId w:val="31"/>
  </w:num>
  <w:num w:numId="26" w16cid:durableId="1394309909">
    <w:abstractNumId w:val="33"/>
  </w:num>
  <w:num w:numId="27" w16cid:durableId="1675297769">
    <w:abstractNumId w:val="34"/>
  </w:num>
  <w:num w:numId="28" w16cid:durableId="1611015126">
    <w:abstractNumId w:val="38"/>
  </w:num>
  <w:num w:numId="29" w16cid:durableId="248195278">
    <w:abstractNumId w:val="44"/>
  </w:num>
  <w:num w:numId="30" w16cid:durableId="1999919989">
    <w:abstractNumId w:val="24"/>
  </w:num>
  <w:num w:numId="31" w16cid:durableId="1524509967">
    <w:abstractNumId w:val="23"/>
  </w:num>
  <w:num w:numId="32" w16cid:durableId="250093255">
    <w:abstractNumId w:val="30"/>
  </w:num>
  <w:num w:numId="33" w16cid:durableId="710421536">
    <w:abstractNumId w:val="16"/>
  </w:num>
  <w:num w:numId="34" w16cid:durableId="1387754444">
    <w:abstractNumId w:val="20"/>
  </w:num>
  <w:num w:numId="35" w16cid:durableId="507328949">
    <w:abstractNumId w:val="21"/>
  </w:num>
  <w:num w:numId="36" w16cid:durableId="666788610">
    <w:abstractNumId w:val="43"/>
  </w:num>
  <w:num w:numId="37" w16cid:durableId="888222116">
    <w:abstractNumId w:val="36"/>
  </w:num>
  <w:num w:numId="38" w16cid:durableId="1530996781">
    <w:abstractNumId w:val="19"/>
  </w:num>
  <w:num w:numId="39" w16cid:durableId="800028992">
    <w:abstractNumId w:val="46"/>
  </w:num>
  <w:num w:numId="40" w16cid:durableId="947199671">
    <w:abstractNumId w:val="47"/>
  </w:num>
  <w:num w:numId="41" w16cid:durableId="1448694913">
    <w:abstractNumId w:val="18"/>
  </w:num>
  <w:num w:numId="42" w16cid:durableId="1781874235">
    <w:abstractNumId w:val="15"/>
  </w:num>
  <w:num w:numId="43" w16cid:durableId="681669828">
    <w:abstractNumId w:val="41"/>
  </w:num>
  <w:num w:numId="44" w16cid:durableId="1039429985">
    <w:abstractNumId w:val="45"/>
  </w:num>
  <w:num w:numId="45" w16cid:durableId="1716275602">
    <w:abstractNumId w:val="14"/>
  </w:num>
  <w:num w:numId="46" w16cid:durableId="750927479">
    <w:abstractNumId w:val="11"/>
  </w:num>
  <w:num w:numId="47" w16cid:durableId="2011911803">
    <w:abstractNumId w:val="13"/>
  </w:num>
  <w:num w:numId="48" w16cid:durableId="1492022575">
    <w:abstractNumId w:val="13"/>
  </w:num>
  <w:num w:numId="49" w16cid:durableId="196222215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745"/>
    <w:rsid w:val="00006A48"/>
    <w:rsid w:val="00007F72"/>
    <w:rsid w:val="00012A7A"/>
    <w:rsid w:val="00015B47"/>
    <w:rsid w:val="00023A7D"/>
    <w:rsid w:val="00030778"/>
    <w:rsid w:val="00031188"/>
    <w:rsid w:val="00034251"/>
    <w:rsid w:val="00034557"/>
    <w:rsid w:val="00034616"/>
    <w:rsid w:val="000444C7"/>
    <w:rsid w:val="000468EC"/>
    <w:rsid w:val="00052279"/>
    <w:rsid w:val="00053E30"/>
    <w:rsid w:val="000546EC"/>
    <w:rsid w:val="00056226"/>
    <w:rsid w:val="0006063C"/>
    <w:rsid w:val="00060ECC"/>
    <w:rsid w:val="00072066"/>
    <w:rsid w:val="0007306E"/>
    <w:rsid w:val="00073183"/>
    <w:rsid w:val="00076AC2"/>
    <w:rsid w:val="00077B13"/>
    <w:rsid w:val="00094077"/>
    <w:rsid w:val="000A2E97"/>
    <w:rsid w:val="000A3DD4"/>
    <w:rsid w:val="000B04F0"/>
    <w:rsid w:val="000B25B7"/>
    <w:rsid w:val="000B3C87"/>
    <w:rsid w:val="000B6B77"/>
    <w:rsid w:val="000C6A96"/>
    <w:rsid w:val="000D07D4"/>
    <w:rsid w:val="000D731D"/>
    <w:rsid w:val="000E38B5"/>
    <w:rsid w:val="000E3E25"/>
    <w:rsid w:val="000F21BB"/>
    <w:rsid w:val="000F3F0F"/>
    <w:rsid w:val="000F48CC"/>
    <w:rsid w:val="000F71FE"/>
    <w:rsid w:val="0010538E"/>
    <w:rsid w:val="00105792"/>
    <w:rsid w:val="00111C50"/>
    <w:rsid w:val="00111D44"/>
    <w:rsid w:val="00122C92"/>
    <w:rsid w:val="00131502"/>
    <w:rsid w:val="0013331C"/>
    <w:rsid w:val="00137D42"/>
    <w:rsid w:val="001447BD"/>
    <w:rsid w:val="0015074B"/>
    <w:rsid w:val="0016463D"/>
    <w:rsid w:val="00166B93"/>
    <w:rsid w:val="001853CE"/>
    <w:rsid w:val="00187228"/>
    <w:rsid w:val="00191175"/>
    <w:rsid w:val="00197A61"/>
    <w:rsid w:val="001A02BA"/>
    <w:rsid w:val="001A491A"/>
    <w:rsid w:val="001B482B"/>
    <w:rsid w:val="001E13AA"/>
    <w:rsid w:val="001E17C4"/>
    <w:rsid w:val="001E3A0A"/>
    <w:rsid w:val="001F0315"/>
    <w:rsid w:val="001F3B3C"/>
    <w:rsid w:val="00203D11"/>
    <w:rsid w:val="002048ED"/>
    <w:rsid w:val="002049FC"/>
    <w:rsid w:val="00210F20"/>
    <w:rsid w:val="00212147"/>
    <w:rsid w:val="00214F59"/>
    <w:rsid w:val="00221A33"/>
    <w:rsid w:val="00232AE4"/>
    <w:rsid w:val="00234F83"/>
    <w:rsid w:val="00240299"/>
    <w:rsid w:val="00242DAF"/>
    <w:rsid w:val="00247531"/>
    <w:rsid w:val="00250068"/>
    <w:rsid w:val="002609D5"/>
    <w:rsid w:val="00266C48"/>
    <w:rsid w:val="00267B7F"/>
    <w:rsid w:val="00271C2C"/>
    <w:rsid w:val="002740F9"/>
    <w:rsid w:val="002745F3"/>
    <w:rsid w:val="00275DEF"/>
    <w:rsid w:val="002762EC"/>
    <w:rsid w:val="00280EBF"/>
    <w:rsid w:val="00294857"/>
    <w:rsid w:val="0029639D"/>
    <w:rsid w:val="00296DD0"/>
    <w:rsid w:val="002A46C9"/>
    <w:rsid w:val="002B3C07"/>
    <w:rsid w:val="002B528F"/>
    <w:rsid w:val="002C039F"/>
    <w:rsid w:val="002D5C27"/>
    <w:rsid w:val="002E264F"/>
    <w:rsid w:val="002E278F"/>
    <w:rsid w:val="002F0FB7"/>
    <w:rsid w:val="002F76B5"/>
    <w:rsid w:val="003000FC"/>
    <w:rsid w:val="00304625"/>
    <w:rsid w:val="003101F6"/>
    <w:rsid w:val="003143A7"/>
    <w:rsid w:val="003205F4"/>
    <w:rsid w:val="0032565A"/>
    <w:rsid w:val="00325C1F"/>
    <w:rsid w:val="0032674D"/>
    <w:rsid w:val="00326F90"/>
    <w:rsid w:val="00327609"/>
    <w:rsid w:val="00327B49"/>
    <w:rsid w:val="00332876"/>
    <w:rsid w:val="00335FA4"/>
    <w:rsid w:val="003374B0"/>
    <w:rsid w:val="003378C4"/>
    <w:rsid w:val="00353565"/>
    <w:rsid w:val="0035551D"/>
    <w:rsid w:val="003628B3"/>
    <w:rsid w:val="00373292"/>
    <w:rsid w:val="0037670A"/>
    <w:rsid w:val="003820C1"/>
    <w:rsid w:val="003828B1"/>
    <w:rsid w:val="00385BC9"/>
    <w:rsid w:val="00394715"/>
    <w:rsid w:val="003950F3"/>
    <w:rsid w:val="003A37ED"/>
    <w:rsid w:val="003A549C"/>
    <w:rsid w:val="003B2E1D"/>
    <w:rsid w:val="003B4411"/>
    <w:rsid w:val="003B4876"/>
    <w:rsid w:val="003B4937"/>
    <w:rsid w:val="003B703C"/>
    <w:rsid w:val="003D41F5"/>
    <w:rsid w:val="003D440E"/>
    <w:rsid w:val="003D5AA7"/>
    <w:rsid w:val="003F2553"/>
    <w:rsid w:val="003F281E"/>
    <w:rsid w:val="003F5833"/>
    <w:rsid w:val="003F7AA2"/>
    <w:rsid w:val="00405996"/>
    <w:rsid w:val="004067C0"/>
    <w:rsid w:val="00416C65"/>
    <w:rsid w:val="004250F0"/>
    <w:rsid w:val="00425C94"/>
    <w:rsid w:val="00427466"/>
    <w:rsid w:val="004307D0"/>
    <w:rsid w:val="0043626D"/>
    <w:rsid w:val="00447869"/>
    <w:rsid w:val="004521F9"/>
    <w:rsid w:val="0045310F"/>
    <w:rsid w:val="0047041B"/>
    <w:rsid w:val="00473379"/>
    <w:rsid w:val="00473B84"/>
    <w:rsid w:val="00480C85"/>
    <w:rsid w:val="0049146E"/>
    <w:rsid w:val="00491FB1"/>
    <w:rsid w:val="004A016B"/>
    <w:rsid w:val="004A0AA2"/>
    <w:rsid w:val="004A390B"/>
    <w:rsid w:val="004A6FB7"/>
    <w:rsid w:val="004C00BD"/>
    <w:rsid w:val="004C5F67"/>
    <w:rsid w:val="004C73C6"/>
    <w:rsid w:val="004D042C"/>
    <w:rsid w:val="004D41CF"/>
    <w:rsid w:val="004D4755"/>
    <w:rsid w:val="004E194B"/>
    <w:rsid w:val="004F06F0"/>
    <w:rsid w:val="004F0F72"/>
    <w:rsid w:val="005004CD"/>
    <w:rsid w:val="00501F2B"/>
    <w:rsid w:val="00506242"/>
    <w:rsid w:val="00510BB1"/>
    <w:rsid w:val="00512A4C"/>
    <w:rsid w:val="005157DF"/>
    <w:rsid w:val="0051797C"/>
    <w:rsid w:val="00546066"/>
    <w:rsid w:val="00554CA8"/>
    <w:rsid w:val="005571D1"/>
    <w:rsid w:val="00560BC4"/>
    <w:rsid w:val="00562663"/>
    <w:rsid w:val="00573F61"/>
    <w:rsid w:val="0057489F"/>
    <w:rsid w:val="00575CC1"/>
    <w:rsid w:val="005800C1"/>
    <w:rsid w:val="00584BC9"/>
    <w:rsid w:val="00596C6E"/>
    <w:rsid w:val="005A0C59"/>
    <w:rsid w:val="005A1316"/>
    <w:rsid w:val="005A1CA9"/>
    <w:rsid w:val="005A2018"/>
    <w:rsid w:val="005B33AE"/>
    <w:rsid w:val="005B4FDF"/>
    <w:rsid w:val="005D045B"/>
    <w:rsid w:val="005D2267"/>
    <w:rsid w:val="005D2272"/>
    <w:rsid w:val="005D230D"/>
    <w:rsid w:val="005D4D8E"/>
    <w:rsid w:val="005D62BA"/>
    <w:rsid w:val="005E572C"/>
    <w:rsid w:val="005F1F10"/>
    <w:rsid w:val="005F64E9"/>
    <w:rsid w:val="005F6ACF"/>
    <w:rsid w:val="006121E7"/>
    <w:rsid w:val="006172BC"/>
    <w:rsid w:val="0063470F"/>
    <w:rsid w:val="0063714D"/>
    <w:rsid w:val="00637C84"/>
    <w:rsid w:val="0064228D"/>
    <w:rsid w:val="00647F37"/>
    <w:rsid w:val="0065689A"/>
    <w:rsid w:val="0065794E"/>
    <w:rsid w:val="00660856"/>
    <w:rsid w:val="00663D9F"/>
    <w:rsid w:val="00665FD8"/>
    <w:rsid w:val="00670D82"/>
    <w:rsid w:val="00675D9B"/>
    <w:rsid w:val="006762A2"/>
    <w:rsid w:val="00692581"/>
    <w:rsid w:val="00695F97"/>
    <w:rsid w:val="006A4628"/>
    <w:rsid w:val="006A7367"/>
    <w:rsid w:val="006C7DF6"/>
    <w:rsid w:val="006D3AEE"/>
    <w:rsid w:val="006E4EC2"/>
    <w:rsid w:val="006E58AD"/>
    <w:rsid w:val="00715736"/>
    <w:rsid w:val="007244CE"/>
    <w:rsid w:val="0072733F"/>
    <w:rsid w:val="00730423"/>
    <w:rsid w:val="007340CF"/>
    <w:rsid w:val="007343CA"/>
    <w:rsid w:val="00736EB3"/>
    <w:rsid w:val="007600D7"/>
    <w:rsid w:val="007640A3"/>
    <w:rsid w:val="00767638"/>
    <w:rsid w:val="00774A02"/>
    <w:rsid w:val="00774A27"/>
    <w:rsid w:val="00775B5D"/>
    <w:rsid w:val="00777A9E"/>
    <w:rsid w:val="00782DF5"/>
    <w:rsid w:val="00793C3D"/>
    <w:rsid w:val="007B0776"/>
    <w:rsid w:val="007B5052"/>
    <w:rsid w:val="007B6C01"/>
    <w:rsid w:val="007D5081"/>
    <w:rsid w:val="007D7278"/>
    <w:rsid w:val="007D7CF8"/>
    <w:rsid w:val="007E4E24"/>
    <w:rsid w:val="007F5532"/>
    <w:rsid w:val="007F75ED"/>
    <w:rsid w:val="00802F7F"/>
    <w:rsid w:val="00806BE6"/>
    <w:rsid w:val="0081254C"/>
    <w:rsid w:val="00815DA2"/>
    <w:rsid w:val="008204C3"/>
    <w:rsid w:val="00820CBA"/>
    <w:rsid w:val="008251C7"/>
    <w:rsid w:val="00840465"/>
    <w:rsid w:val="00847DC9"/>
    <w:rsid w:val="008607BA"/>
    <w:rsid w:val="008768CF"/>
    <w:rsid w:val="00877A1F"/>
    <w:rsid w:val="00881A65"/>
    <w:rsid w:val="00883FCC"/>
    <w:rsid w:val="00886497"/>
    <w:rsid w:val="00894A0B"/>
    <w:rsid w:val="00895604"/>
    <w:rsid w:val="00896132"/>
    <w:rsid w:val="008965EB"/>
    <w:rsid w:val="008B3838"/>
    <w:rsid w:val="008B696B"/>
    <w:rsid w:val="008B7DE7"/>
    <w:rsid w:val="008D2E9E"/>
    <w:rsid w:val="008D4301"/>
    <w:rsid w:val="008F2358"/>
    <w:rsid w:val="008F6640"/>
    <w:rsid w:val="00900E7D"/>
    <w:rsid w:val="009122A9"/>
    <w:rsid w:val="00912736"/>
    <w:rsid w:val="0091422E"/>
    <w:rsid w:val="009162C7"/>
    <w:rsid w:val="00927AC4"/>
    <w:rsid w:val="00931326"/>
    <w:rsid w:val="0093248A"/>
    <w:rsid w:val="009356DB"/>
    <w:rsid w:val="00935F94"/>
    <w:rsid w:val="00944523"/>
    <w:rsid w:val="00945744"/>
    <w:rsid w:val="009467B0"/>
    <w:rsid w:val="00955267"/>
    <w:rsid w:val="0095537B"/>
    <w:rsid w:val="00956749"/>
    <w:rsid w:val="00975050"/>
    <w:rsid w:val="00975A30"/>
    <w:rsid w:val="0097613C"/>
    <w:rsid w:val="009815F3"/>
    <w:rsid w:val="00983C55"/>
    <w:rsid w:val="00987198"/>
    <w:rsid w:val="00995590"/>
    <w:rsid w:val="0099764D"/>
    <w:rsid w:val="009A3059"/>
    <w:rsid w:val="009C1B7E"/>
    <w:rsid w:val="009D34F0"/>
    <w:rsid w:val="009D38C6"/>
    <w:rsid w:val="009E1F03"/>
    <w:rsid w:val="009E7FAB"/>
    <w:rsid w:val="009F1F8A"/>
    <w:rsid w:val="009F5444"/>
    <w:rsid w:val="00A01E41"/>
    <w:rsid w:val="00A04A6F"/>
    <w:rsid w:val="00A117B6"/>
    <w:rsid w:val="00A176AC"/>
    <w:rsid w:val="00A267D6"/>
    <w:rsid w:val="00A36583"/>
    <w:rsid w:val="00A36585"/>
    <w:rsid w:val="00A54E1B"/>
    <w:rsid w:val="00A624EA"/>
    <w:rsid w:val="00A63C52"/>
    <w:rsid w:val="00A73FBF"/>
    <w:rsid w:val="00A74655"/>
    <w:rsid w:val="00A83905"/>
    <w:rsid w:val="00A913D3"/>
    <w:rsid w:val="00A972FF"/>
    <w:rsid w:val="00AA084F"/>
    <w:rsid w:val="00AA1D8D"/>
    <w:rsid w:val="00AA5646"/>
    <w:rsid w:val="00AA7A7E"/>
    <w:rsid w:val="00AB5B0E"/>
    <w:rsid w:val="00AB7CA4"/>
    <w:rsid w:val="00AD3A41"/>
    <w:rsid w:val="00AD7001"/>
    <w:rsid w:val="00B0057D"/>
    <w:rsid w:val="00B01BB5"/>
    <w:rsid w:val="00B050C4"/>
    <w:rsid w:val="00B071C6"/>
    <w:rsid w:val="00B07D56"/>
    <w:rsid w:val="00B107BF"/>
    <w:rsid w:val="00B16489"/>
    <w:rsid w:val="00B351D8"/>
    <w:rsid w:val="00B45B24"/>
    <w:rsid w:val="00B45F36"/>
    <w:rsid w:val="00B4613D"/>
    <w:rsid w:val="00B47730"/>
    <w:rsid w:val="00B51A19"/>
    <w:rsid w:val="00B533F8"/>
    <w:rsid w:val="00B56ADC"/>
    <w:rsid w:val="00B660DF"/>
    <w:rsid w:val="00B74196"/>
    <w:rsid w:val="00B86EB8"/>
    <w:rsid w:val="00B93DA5"/>
    <w:rsid w:val="00BA752B"/>
    <w:rsid w:val="00BB2446"/>
    <w:rsid w:val="00BB52AA"/>
    <w:rsid w:val="00BB5AA1"/>
    <w:rsid w:val="00BB5C73"/>
    <w:rsid w:val="00BB6A2D"/>
    <w:rsid w:val="00BC50B4"/>
    <w:rsid w:val="00BC66B9"/>
    <w:rsid w:val="00BD2B95"/>
    <w:rsid w:val="00BE3F25"/>
    <w:rsid w:val="00BF1E28"/>
    <w:rsid w:val="00C03369"/>
    <w:rsid w:val="00C16A7B"/>
    <w:rsid w:val="00C210DA"/>
    <w:rsid w:val="00C322B5"/>
    <w:rsid w:val="00C34BA8"/>
    <w:rsid w:val="00C3761B"/>
    <w:rsid w:val="00C41D6D"/>
    <w:rsid w:val="00C46466"/>
    <w:rsid w:val="00C50C1F"/>
    <w:rsid w:val="00C52667"/>
    <w:rsid w:val="00C53DE7"/>
    <w:rsid w:val="00C603CE"/>
    <w:rsid w:val="00C6404D"/>
    <w:rsid w:val="00C64056"/>
    <w:rsid w:val="00C7166A"/>
    <w:rsid w:val="00C82A10"/>
    <w:rsid w:val="00C85464"/>
    <w:rsid w:val="00C875CF"/>
    <w:rsid w:val="00C948D3"/>
    <w:rsid w:val="00CA0B06"/>
    <w:rsid w:val="00CB0664"/>
    <w:rsid w:val="00CC0253"/>
    <w:rsid w:val="00CC1BB1"/>
    <w:rsid w:val="00CC6BF0"/>
    <w:rsid w:val="00CC7734"/>
    <w:rsid w:val="00CD1314"/>
    <w:rsid w:val="00CD3ACB"/>
    <w:rsid w:val="00CD577F"/>
    <w:rsid w:val="00CE4FD2"/>
    <w:rsid w:val="00CE7C10"/>
    <w:rsid w:val="00D00E4C"/>
    <w:rsid w:val="00D022CE"/>
    <w:rsid w:val="00D106AB"/>
    <w:rsid w:val="00D14B8D"/>
    <w:rsid w:val="00D2384D"/>
    <w:rsid w:val="00D30D93"/>
    <w:rsid w:val="00D31F22"/>
    <w:rsid w:val="00D34CFC"/>
    <w:rsid w:val="00D4686E"/>
    <w:rsid w:val="00D51BF1"/>
    <w:rsid w:val="00D53415"/>
    <w:rsid w:val="00D6338A"/>
    <w:rsid w:val="00D6600C"/>
    <w:rsid w:val="00D66CED"/>
    <w:rsid w:val="00D70793"/>
    <w:rsid w:val="00D7501F"/>
    <w:rsid w:val="00D86A81"/>
    <w:rsid w:val="00D874E4"/>
    <w:rsid w:val="00D87522"/>
    <w:rsid w:val="00D91CCB"/>
    <w:rsid w:val="00DA2F55"/>
    <w:rsid w:val="00DA39E1"/>
    <w:rsid w:val="00DB0B72"/>
    <w:rsid w:val="00DC4E4B"/>
    <w:rsid w:val="00DD2EB0"/>
    <w:rsid w:val="00DD4499"/>
    <w:rsid w:val="00DD4C28"/>
    <w:rsid w:val="00DD6E19"/>
    <w:rsid w:val="00DE2DB1"/>
    <w:rsid w:val="00DE3511"/>
    <w:rsid w:val="00DF5B4A"/>
    <w:rsid w:val="00E0763D"/>
    <w:rsid w:val="00E11D93"/>
    <w:rsid w:val="00E17614"/>
    <w:rsid w:val="00E178AE"/>
    <w:rsid w:val="00E35189"/>
    <w:rsid w:val="00E402E6"/>
    <w:rsid w:val="00E42187"/>
    <w:rsid w:val="00E64EF4"/>
    <w:rsid w:val="00E66449"/>
    <w:rsid w:val="00E7219C"/>
    <w:rsid w:val="00E8790B"/>
    <w:rsid w:val="00E91BAF"/>
    <w:rsid w:val="00E95D35"/>
    <w:rsid w:val="00E96A8D"/>
    <w:rsid w:val="00EB37D6"/>
    <w:rsid w:val="00EB3B5D"/>
    <w:rsid w:val="00EB73B9"/>
    <w:rsid w:val="00EB79A9"/>
    <w:rsid w:val="00EC1FE5"/>
    <w:rsid w:val="00EC74F3"/>
    <w:rsid w:val="00ED05EF"/>
    <w:rsid w:val="00ED291D"/>
    <w:rsid w:val="00ED3304"/>
    <w:rsid w:val="00ED49E9"/>
    <w:rsid w:val="00ED631E"/>
    <w:rsid w:val="00EF0BDF"/>
    <w:rsid w:val="00F00231"/>
    <w:rsid w:val="00F01541"/>
    <w:rsid w:val="00F03251"/>
    <w:rsid w:val="00F07481"/>
    <w:rsid w:val="00F171A4"/>
    <w:rsid w:val="00F21C5E"/>
    <w:rsid w:val="00F32022"/>
    <w:rsid w:val="00F34F4B"/>
    <w:rsid w:val="00F36C93"/>
    <w:rsid w:val="00F40D27"/>
    <w:rsid w:val="00F46E8D"/>
    <w:rsid w:val="00F506F5"/>
    <w:rsid w:val="00F618E7"/>
    <w:rsid w:val="00F72CAF"/>
    <w:rsid w:val="00F75E84"/>
    <w:rsid w:val="00F872EE"/>
    <w:rsid w:val="00FB020E"/>
    <w:rsid w:val="00FB1FBF"/>
    <w:rsid w:val="00FB5631"/>
    <w:rsid w:val="00FC693F"/>
    <w:rsid w:val="00FD3001"/>
    <w:rsid w:val="00FD592F"/>
    <w:rsid w:val="00FD713A"/>
    <w:rsid w:val="00FE0D36"/>
    <w:rsid w:val="00FE182E"/>
    <w:rsid w:val="00FE3E06"/>
    <w:rsid w:val="00FE565A"/>
    <w:rsid w:val="014C2EFA"/>
    <w:rsid w:val="0286DAC3"/>
    <w:rsid w:val="04E33DB9"/>
    <w:rsid w:val="05230B81"/>
    <w:rsid w:val="08096109"/>
    <w:rsid w:val="0866F8C4"/>
    <w:rsid w:val="0E5D0F60"/>
    <w:rsid w:val="113A4F77"/>
    <w:rsid w:val="1C6A5A1E"/>
    <w:rsid w:val="1C7EFFAF"/>
    <w:rsid w:val="1E0EAD50"/>
    <w:rsid w:val="2129D82E"/>
    <w:rsid w:val="24B9F945"/>
    <w:rsid w:val="25C2A50F"/>
    <w:rsid w:val="3210814B"/>
    <w:rsid w:val="333A3CB5"/>
    <w:rsid w:val="354251F6"/>
    <w:rsid w:val="39B3F584"/>
    <w:rsid w:val="3C94793C"/>
    <w:rsid w:val="3DDA4A36"/>
    <w:rsid w:val="44F0A3EB"/>
    <w:rsid w:val="46E0F6C4"/>
    <w:rsid w:val="4A611819"/>
    <w:rsid w:val="4BB245D9"/>
    <w:rsid w:val="59402398"/>
    <w:rsid w:val="5C07E3B2"/>
    <w:rsid w:val="686F2749"/>
    <w:rsid w:val="6ED853FD"/>
    <w:rsid w:val="70418668"/>
    <w:rsid w:val="745D62A5"/>
    <w:rsid w:val="74C88B16"/>
    <w:rsid w:val="7A856134"/>
    <w:rsid w:val="7A8E83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AE1BE2"/>
  <w14:defaultImageDpi w14:val="300"/>
  <w15:docId w15:val="{5F69C74B-D080-4617-B426-93E8FB244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Pr>
    <w:tcPr>
      <w:tcBorders>
        <w:left w:val="nil"/>
        <w:right w:val="nil"/>
      </w:tcBorders>
      <w:shd w:val="clear" w:color="auto" w:fill="C0C0C0" w:themeFill="text1" w:themeFillTint="3F"/>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Pr>
    <w:tcPr>
      <w:tcBorders>
        <w:left w:val="nil"/>
        <w:right w:val="nil"/>
      </w:tcBorders>
      <w:shd w:val="clear" w:color="auto" w:fill="D3DFEE" w:themeFill="accent1" w:themeFillTint="3F"/>
    </w:tc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Pr>
    <w:tcPr>
      <w:tcBorders>
        <w:left w:val="nil"/>
        <w:right w:val="nil"/>
      </w:tcBorders>
      <w:shd w:val="clear" w:color="auto" w:fill="EFD3D2" w:themeFill="accent2" w:themeFillTint="3F"/>
    </w:tc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Pr>
    <w:tcPr>
      <w:tcBorders>
        <w:left w:val="nil"/>
        <w:right w:val="nil"/>
      </w:tcBorders>
      <w:shd w:val="clear" w:color="auto" w:fill="E6EED5" w:themeFill="accent3" w:themeFillTint="3F"/>
    </w:tc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Pr>
    <w:tcPr>
      <w:tcBorders>
        <w:left w:val="nil"/>
        <w:right w:val="nil"/>
      </w:tcBorders>
      <w:shd w:val="clear" w:color="auto" w:fill="DFD8E8" w:themeFill="accent4" w:themeFillTint="3F"/>
    </w:tc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Pr>
    <w:tcPr>
      <w:tcBorders>
        <w:left w:val="nil"/>
        <w:right w:val="nil"/>
      </w:tcBorders>
      <w:shd w:val="clear" w:color="auto" w:fill="D2EAF1" w:themeFill="accent5" w:themeFillTint="3F"/>
    </w:tc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Pr>
    <w:tcPr>
      <w:tcBorders>
        <w:left w:val="nil"/>
        <w:right w:val="nil"/>
      </w:tcBorders>
      <w:shd w:val="clear" w:color="auto" w:fill="FDE4D0" w:themeFill="accent6" w:themeFillTint="3F"/>
    </w:tc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FC693F"/>
    <w:pPr>
      <w:spacing w:after="0" w:line="240" w:lineRule="auto"/>
    </w:pPr>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CB0664"/>
    <w:pPr>
      <w:spacing w:after="0" w:line="240" w:lineRule="auto"/>
    </w:pPr>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CB0664"/>
    <w:pPr>
      <w:spacing w:after="0" w:line="240" w:lineRule="auto"/>
    </w:pPr>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CB0664"/>
    <w:pPr>
      <w:spacing w:after="0" w:line="240" w:lineRule="auto"/>
    </w:pPr>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CB0664"/>
    <w:pPr>
      <w:spacing w:after="0" w:line="240" w:lineRule="auto"/>
    </w:pPr>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CB0664"/>
    <w:pPr>
      <w:spacing w:after="0" w:line="240" w:lineRule="auto"/>
    </w:pPr>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CB0664"/>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Pr>
    <w:tcPr>
      <w:shd w:val="clear" w:color="auto" w:fill="D3DFEE" w:themeFill="accent1" w:themeFillTint="3F"/>
    </w:tc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Pr>
    <w:tcPr>
      <w:shd w:val="clear" w:color="auto" w:fill="EFD3D2" w:themeFill="accent2" w:themeFillTint="3F"/>
    </w:tc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Pr>
    <w:tcPr>
      <w:shd w:val="clear" w:color="auto" w:fill="E6EED5" w:themeFill="accent3" w:themeFillTint="3F"/>
    </w:tc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Pr>
    <w:tcPr>
      <w:shd w:val="clear" w:color="auto" w:fill="DFD8E8" w:themeFill="accent4" w:themeFillTint="3F"/>
    </w:tc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Pr>
    <w:tcPr>
      <w:shd w:val="clear" w:color="auto" w:fill="D2EAF1" w:themeFill="accent5" w:themeFillTint="3F"/>
    </w:tc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Pr>
    <w:tcPr>
      <w:shd w:val="clear" w:color="auto" w:fill="FDE4D0" w:themeFill="accent6" w:themeFillTint="3F"/>
    </w:tc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style>
  <w:style w:type="table" w:styleId="MediumShading2">
    <w:name w:val="Medium Shading 2"/>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Pr>
    <w:tcPr>
      <w:tcBorders>
        <w:top w:val="single" w:sz="8" w:space="0" w:color="000000" w:themeColor="text1"/>
        <w:bottom w:val="single" w:sz="8" w:space="0" w:color="000000" w:themeColor="text1"/>
      </w:tcBorders>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Pr>
    <w:tcPr>
      <w:tcBorders>
        <w:top w:val="single" w:sz="8" w:space="0" w:color="4F81BD" w:themeColor="accent1"/>
        <w:bottom w:val="single" w:sz="8" w:space="0" w:color="4F81BD" w:themeColor="accent1"/>
      </w:tcBorders>
      <w:shd w:val="clear" w:color="auto" w:fill="D3DFEE" w:themeFill="accent1" w:themeFillTint="3F"/>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Pr>
    <w:tcPr>
      <w:tcBorders>
        <w:top w:val="single" w:sz="8" w:space="0" w:color="C0504D" w:themeColor="accent2"/>
        <w:bottom w:val="single" w:sz="8" w:space="0" w:color="C0504D" w:themeColor="accent2"/>
      </w:tcBorders>
      <w:shd w:val="clear" w:color="auto" w:fill="EFD3D2" w:themeFill="accent2" w:themeFillTint="3F"/>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Pr>
    <w:tcPr>
      <w:tcBorders>
        <w:top w:val="single" w:sz="8" w:space="0" w:color="9BBB59" w:themeColor="accent3"/>
        <w:bottom w:val="single" w:sz="8" w:space="0" w:color="9BBB59" w:themeColor="accent3"/>
      </w:tcBorders>
      <w:shd w:val="clear" w:color="auto" w:fill="E6EED5" w:themeFill="accent3" w:themeFillTint="3F"/>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Pr>
    <w:tcPr>
      <w:tcBorders>
        <w:top w:val="single" w:sz="8" w:space="0" w:color="8064A2" w:themeColor="accent4"/>
        <w:bottom w:val="single" w:sz="8" w:space="0" w:color="8064A2" w:themeColor="accent4"/>
      </w:tcBorders>
      <w:shd w:val="clear" w:color="auto" w:fill="DFD8E8" w:themeFill="accent4" w:themeFillTint="3F"/>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Pr>
    <w:tcPr>
      <w:tcBorders>
        <w:top w:val="single" w:sz="8" w:space="0" w:color="4BACC6" w:themeColor="accent5"/>
        <w:bottom w:val="single" w:sz="8" w:space="0" w:color="4BACC6" w:themeColor="accent5"/>
      </w:tcBorders>
      <w:shd w:val="clear" w:color="auto" w:fill="D2EAF1" w:themeFill="accent5" w:themeFillTint="3F"/>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Pr>
    <w:tcPr>
      <w:tcBorders>
        <w:top w:val="single" w:sz="8" w:space="0" w:color="F79646" w:themeColor="accent6"/>
        <w:bottom w:val="single" w:sz="8" w:space="0" w:color="F79646" w:themeColor="accent6"/>
      </w:tcBorders>
      <w:shd w:val="clear" w:color="auto" w:fill="FDE4D0" w:themeFill="accent6" w:themeFillTint="3F"/>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C0C0C0" w:themeFill="text1" w:themeFillTint="3F"/>
    </w:tc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D3DFEE" w:themeFill="accent1" w:themeFillTint="3F"/>
    </w:tc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EFD3D2" w:themeFill="accent2" w:themeFillTint="3F"/>
    </w:tc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E6EED5" w:themeFill="accent3" w:themeFillTint="3F"/>
    </w:tc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DFD8E8" w:themeFill="accent4" w:themeFillTint="3F"/>
    </w:tc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D2EAF1" w:themeFill="accent5" w:themeFillTint="3F"/>
    </w:tc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FDE4D0" w:themeFill="accent6" w:themeFillTint="3F"/>
    </w:tc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style>
  <w:style w:type="table" w:styleId="MediumGrid1-Accent1">
    <w:name w:val="Medium Grid 1 Accent 1"/>
    <w:basedOn w:val="TableNormal"/>
    <w:uiPriority w:val="67"/>
    <w:rsid w:val="00CB0664"/>
    <w:pPr>
      <w:spacing w:after="0" w:line="240" w:lineRule="auto"/>
    </w:pPr>
    <w:tblPr>
      <w:tblStyleRowBandSize w:val="1"/>
      <w:tblStyleColBandSize w:val="1"/>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style>
  <w:style w:type="table" w:styleId="MediumGrid1-Accent2">
    <w:name w:val="Medium Grid 1 Accent 2"/>
    <w:basedOn w:val="TableNormal"/>
    <w:uiPriority w:val="67"/>
    <w:rsid w:val="00CB0664"/>
    <w:pPr>
      <w:spacing w:after="0" w:line="240" w:lineRule="auto"/>
    </w:pPr>
    <w:tblPr>
      <w:tblStyleRowBandSize w:val="1"/>
      <w:tblStyleColBandSize w:val="1"/>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style>
  <w:style w:type="table" w:styleId="MediumGrid1-Accent3">
    <w:name w:val="Medium Grid 1 Accent 3"/>
    <w:basedOn w:val="TableNormal"/>
    <w:uiPriority w:val="67"/>
    <w:rsid w:val="00CB0664"/>
    <w:pPr>
      <w:spacing w:after="0" w:line="240" w:lineRule="auto"/>
    </w:pPr>
    <w:tblPr>
      <w:tblStyleRowBandSize w:val="1"/>
      <w:tblStyleColBandSize w:val="1"/>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style>
  <w:style w:type="table" w:styleId="MediumGrid1-Accent4">
    <w:name w:val="Medium Grid 1 Accent 4"/>
    <w:basedOn w:val="TableNormal"/>
    <w:uiPriority w:val="67"/>
    <w:rsid w:val="00CB0664"/>
    <w:pPr>
      <w:spacing w:after="0" w:line="240" w:lineRule="auto"/>
    </w:pPr>
    <w:tblPr>
      <w:tblStyleRowBandSize w:val="1"/>
      <w:tblStyleColBandSize w:val="1"/>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style>
  <w:style w:type="table" w:styleId="MediumGrid1-Accent5">
    <w:name w:val="Medium Grid 1 Accent 5"/>
    <w:basedOn w:val="TableNormal"/>
    <w:uiPriority w:val="67"/>
    <w:rsid w:val="00CB0664"/>
    <w:pPr>
      <w:spacing w:after="0" w:line="240" w:lineRule="auto"/>
    </w:pPr>
    <w:tblPr>
      <w:tblStyleRowBandSize w:val="1"/>
      <w:tblStyleColBandSize w:val="1"/>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style>
  <w:style w:type="table" w:styleId="MediumGrid1-Accent6">
    <w:name w:val="Medium Grid 1 Accent 6"/>
    <w:basedOn w:val="TableNormal"/>
    <w:uiPriority w:val="67"/>
    <w:rsid w:val="00CB0664"/>
    <w:pPr>
      <w:spacing w:after="0" w:line="240" w:lineRule="auto"/>
    </w:pPr>
    <w:tblPr>
      <w:tblStyleRowBandSize w:val="1"/>
      <w:tblStyleColBandSize w:val="1"/>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34F83"/>
    <w:pPr>
      <w:spacing w:after="0" w:line="240" w:lineRule="auto"/>
    </w:pPr>
  </w:style>
  <w:style w:type="paragraph" w:styleId="CommentSubject">
    <w:name w:val="annotation subject"/>
    <w:basedOn w:val="CommentText"/>
    <w:next w:val="CommentText"/>
    <w:link w:val="CommentSubjectChar"/>
    <w:uiPriority w:val="99"/>
    <w:semiHidden/>
    <w:unhideWhenUsed/>
    <w:rsid w:val="00234F83"/>
    <w:rPr>
      <w:b/>
      <w:bCs/>
    </w:rPr>
  </w:style>
  <w:style w:type="character" w:customStyle="1" w:styleId="CommentSubjectChar">
    <w:name w:val="Comment Subject Char"/>
    <w:basedOn w:val="CommentTextChar"/>
    <w:link w:val="CommentSubject"/>
    <w:uiPriority w:val="99"/>
    <w:semiHidden/>
    <w:rsid w:val="00234F83"/>
    <w:rPr>
      <w:b/>
      <w:bCs/>
      <w:sz w:val="20"/>
      <w:szCs w:val="20"/>
    </w:rPr>
  </w:style>
  <w:style w:type="paragraph" w:customStyle="1" w:styleId="ReportBody-MOH">
    <w:name w:val="Report Body - MOH"/>
    <w:basedOn w:val="Normal"/>
    <w:link w:val="ReportBody-MOHChar"/>
    <w:qFormat/>
    <w:rsid w:val="0045310F"/>
    <w:pPr>
      <w:spacing w:before="120" w:after="120" w:line="240" w:lineRule="auto"/>
      <w:ind w:right="284"/>
    </w:pPr>
    <w:rPr>
      <w:rFonts w:ascii="Segoe UI" w:eastAsia="Times New Roman" w:hAnsi="Segoe UI" w:cs="Arial"/>
      <w:kern w:val="22"/>
      <w:lang w:val="en-NZ" w:eastAsia="en-NZ"/>
    </w:rPr>
  </w:style>
  <w:style w:type="character" w:customStyle="1" w:styleId="ReportBody-MOHChar">
    <w:name w:val="Report Body - MOH Char"/>
    <w:basedOn w:val="DefaultParagraphFont"/>
    <w:link w:val="ReportBody-MOH"/>
    <w:rsid w:val="0045310F"/>
    <w:rPr>
      <w:rFonts w:ascii="Segoe UI" w:eastAsia="Times New Roman" w:hAnsi="Segoe UI" w:cs="Arial"/>
      <w:kern w:val="22"/>
      <w:lang w:val="en-NZ" w:eastAsia="en-NZ"/>
    </w:rPr>
  </w:style>
  <w:style w:type="paragraph" w:customStyle="1" w:styleId="FAQ-answer">
    <w:name w:val="FAQ - answer"/>
    <w:basedOn w:val="Heading2"/>
    <w:link w:val="FAQ-answerChar"/>
    <w:qFormat/>
    <w:rsid w:val="008B696B"/>
    <w:pPr>
      <w:spacing w:before="0"/>
    </w:pPr>
    <w:rPr>
      <w:rFonts w:ascii="Fira Sans" w:eastAsiaTheme="minorEastAsia" w:hAnsi="Fira Sans" w:cstheme="minorBidi"/>
      <w:b w:val="0"/>
      <w:bCs w:val="0"/>
      <w:color w:val="auto"/>
      <w:sz w:val="24"/>
      <w:szCs w:val="24"/>
    </w:rPr>
  </w:style>
  <w:style w:type="character" w:customStyle="1" w:styleId="FAQ-answerChar">
    <w:name w:val="FAQ - answer Char"/>
    <w:basedOn w:val="Heading2Char"/>
    <w:link w:val="FAQ-answer"/>
    <w:rsid w:val="008B696B"/>
    <w:rPr>
      <w:rFonts w:ascii="Fira Sans" w:eastAsiaTheme="majorEastAsia" w:hAnsi="Fira Sans" w:cstheme="majorBidi"/>
      <w:b w:val="0"/>
      <w:bCs w:val="0"/>
      <w:color w:val="4F81BD" w:themeColor="accent1"/>
      <w:sz w:val="24"/>
      <w:szCs w:val="24"/>
    </w:rPr>
  </w:style>
  <w:style w:type="character" w:styleId="Mention">
    <w:name w:val="Mention"/>
    <w:basedOn w:val="DefaultParagraphFont"/>
    <w:uiPriority w:val="99"/>
    <w:unhideWhenUsed/>
    <w:rsid w:val="00AB5B0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322">
      <w:bodyDiv w:val="1"/>
      <w:marLeft w:val="0"/>
      <w:marRight w:val="0"/>
      <w:marTop w:val="0"/>
      <w:marBottom w:val="0"/>
      <w:divBdr>
        <w:top w:val="none" w:sz="0" w:space="0" w:color="auto"/>
        <w:left w:val="none" w:sz="0" w:space="0" w:color="auto"/>
        <w:bottom w:val="none" w:sz="0" w:space="0" w:color="auto"/>
        <w:right w:val="none" w:sz="0" w:space="0" w:color="auto"/>
      </w:divBdr>
      <w:divsChild>
        <w:div w:id="177161503">
          <w:marLeft w:val="0"/>
          <w:marRight w:val="0"/>
          <w:marTop w:val="0"/>
          <w:marBottom w:val="0"/>
          <w:divBdr>
            <w:top w:val="none" w:sz="0" w:space="0" w:color="auto"/>
            <w:left w:val="none" w:sz="0" w:space="0" w:color="auto"/>
            <w:bottom w:val="none" w:sz="0" w:space="0" w:color="auto"/>
            <w:right w:val="none" w:sz="0" w:space="0" w:color="auto"/>
          </w:divBdr>
          <w:divsChild>
            <w:div w:id="186526371">
              <w:marLeft w:val="0"/>
              <w:marRight w:val="0"/>
              <w:marTop w:val="0"/>
              <w:marBottom w:val="0"/>
              <w:divBdr>
                <w:top w:val="none" w:sz="0" w:space="0" w:color="auto"/>
                <w:left w:val="none" w:sz="0" w:space="0" w:color="auto"/>
                <w:bottom w:val="none" w:sz="0" w:space="0" w:color="auto"/>
                <w:right w:val="none" w:sz="0" w:space="0" w:color="auto"/>
              </w:divBdr>
            </w:div>
            <w:div w:id="237062534">
              <w:marLeft w:val="0"/>
              <w:marRight w:val="0"/>
              <w:marTop w:val="0"/>
              <w:marBottom w:val="0"/>
              <w:divBdr>
                <w:top w:val="none" w:sz="0" w:space="0" w:color="auto"/>
                <w:left w:val="none" w:sz="0" w:space="0" w:color="auto"/>
                <w:bottom w:val="none" w:sz="0" w:space="0" w:color="auto"/>
                <w:right w:val="none" w:sz="0" w:space="0" w:color="auto"/>
              </w:divBdr>
            </w:div>
            <w:div w:id="318852879">
              <w:marLeft w:val="0"/>
              <w:marRight w:val="0"/>
              <w:marTop w:val="0"/>
              <w:marBottom w:val="0"/>
              <w:divBdr>
                <w:top w:val="none" w:sz="0" w:space="0" w:color="auto"/>
                <w:left w:val="none" w:sz="0" w:space="0" w:color="auto"/>
                <w:bottom w:val="none" w:sz="0" w:space="0" w:color="auto"/>
                <w:right w:val="none" w:sz="0" w:space="0" w:color="auto"/>
              </w:divBdr>
            </w:div>
            <w:div w:id="347755283">
              <w:marLeft w:val="0"/>
              <w:marRight w:val="0"/>
              <w:marTop w:val="0"/>
              <w:marBottom w:val="0"/>
              <w:divBdr>
                <w:top w:val="none" w:sz="0" w:space="0" w:color="auto"/>
                <w:left w:val="none" w:sz="0" w:space="0" w:color="auto"/>
                <w:bottom w:val="none" w:sz="0" w:space="0" w:color="auto"/>
                <w:right w:val="none" w:sz="0" w:space="0" w:color="auto"/>
              </w:divBdr>
            </w:div>
            <w:div w:id="349644936">
              <w:marLeft w:val="0"/>
              <w:marRight w:val="0"/>
              <w:marTop w:val="0"/>
              <w:marBottom w:val="0"/>
              <w:divBdr>
                <w:top w:val="none" w:sz="0" w:space="0" w:color="auto"/>
                <w:left w:val="none" w:sz="0" w:space="0" w:color="auto"/>
                <w:bottom w:val="none" w:sz="0" w:space="0" w:color="auto"/>
                <w:right w:val="none" w:sz="0" w:space="0" w:color="auto"/>
              </w:divBdr>
            </w:div>
            <w:div w:id="402916385">
              <w:marLeft w:val="0"/>
              <w:marRight w:val="0"/>
              <w:marTop w:val="0"/>
              <w:marBottom w:val="0"/>
              <w:divBdr>
                <w:top w:val="none" w:sz="0" w:space="0" w:color="auto"/>
                <w:left w:val="none" w:sz="0" w:space="0" w:color="auto"/>
                <w:bottom w:val="none" w:sz="0" w:space="0" w:color="auto"/>
                <w:right w:val="none" w:sz="0" w:space="0" w:color="auto"/>
              </w:divBdr>
            </w:div>
            <w:div w:id="560556832">
              <w:marLeft w:val="0"/>
              <w:marRight w:val="0"/>
              <w:marTop w:val="0"/>
              <w:marBottom w:val="0"/>
              <w:divBdr>
                <w:top w:val="none" w:sz="0" w:space="0" w:color="auto"/>
                <w:left w:val="none" w:sz="0" w:space="0" w:color="auto"/>
                <w:bottom w:val="none" w:sz="0" w:space="0" w:color="auto"/>
                <w:right w:val="none" w:sz="0" w:space="0" w:color="auto"/>
              </w:divBdr>
            </w:div>
            <w:div w:id="722828877">
              <w:marLeft w:val="0"/>
              <w:marRight w:val="0"/>
              <w:marTop w:val="0"/>
              <w:marBottom w:val="0"/>
              <w:divBdr>
                <w:top w:val="none" w:sz="0" w:space="0" w:color="auto"/>
                <w:left w:val="none" w:sz="0" w:space="0" w:color="auto"/>
                <w:bottom w:val="none" w:sz="0" w:space="0" w:color="auto"/>
                <w:right w:val="none" w:sz="0" w:space="0" w:color="auto"/>
              </w:divBdr>
            </w:div>
            <w:div w:id="823358315">
              <w:marLeft w:val="0"/>
              <w:marRight w:val="0"/>
              <w:marTop w:val="0"/>
              <w:marBottom w:val="0"/>
              <w:divBdr>
                <w:top w:val="none" w:sz="0" w:space="0" w:color="auto"/>
                <w:left w:val="none" w:sz="0" w:space="0" w:color="auto"/>
                <w:bottom w:val="none" w:sz="0" w:space="0" w:color="auto"/>
                <w:right w:val="none" w:sz="0" w:space="0" w:color="auto"/>
              </w:divBdr>
            </w:div>
            <w:div w:id="958994877">
              <w:marLeft w:val="0"/>
              <w:marRight w:val="0"/>
              <w:marTop w:val="0"/>
              <w:marBottom w:val="0"/>
              <w:divBdr>
                <w:top w:val="none" w:sz="0" w:space="0" w:color="auto"/>
                <w:left w:val="none" w:sz="0" w:space="0" w:color="auto"/>
                <w:bottom w:val="none" w:sz="0" w:space="0" w:color="auto"/>
                <w:right w:val="none" w:sz="0" w:space="0" w:color="auto"/>
              </w:divBdr>
            </w:div>
            <w:div w:id="1014264641">
              <w:marLeft w:val="0"/>
              <w:marRight w:val="0"/>
              <w:marTop w:val="0"/>
              <w:marBottom w:val="0"/>
              <w:divBdr>
                <w:top w:val="none" w:sz="0" w:space="0" w:color="auto"/>
                <w:left w:val="none" w:sz="0" w:space="0" w:color="auto"/>
                <w:bottom w:val="none" w:sz="0" w:space="0" w:color="auto"/>
                <w:right w:val="none" w:sz="0" w:space="0" w:color="auto"/>
              </w:divBdr>
            </w:div>
            <w:div w:id="1056245254">
              <w:marLeft w:val="0"/>
              <w:marRight w:val="0"/>
              <w:marTop w:val="0"/>
              <w:marBottom w:val="0"/>
              <w:divBdr>
                <w:top w:val="none" w:sz="0" w:space="0" w:color="auto"/>
                <w:left w:val="none" w:sz="0" w:space="0" w:color="auto"/>
                <w:bottom w:val="none" w:sz="0" w:space="0" w:color="auto"/>
                <w:right w:val="none" w:sz="0" w:space="0" w:color="auto"/>
              </w:divBdr>
            </w:div>
            <w:div w:id="1104888589">
              <w:marLeft w:val="0"/>
              <w:marRight w:val="0"/>
              <w:marTop w:val="0"/>
              <w:marBottom w:val="0"/>
              <w:divBdr>
                <w:top w:val="none" w:sz="0" w:space="0" w:color="auto"/>
                <w:left w:val="none" w:sz="0" w:space="0" w:color="auto"/>
                <w:bottom w:val="none" w:sz="0" w:space="0" w:color="auto"/>
                <w:right w:val="none" w:sz="0" w:space="0" w:color="auto"/>
              </w:divBdr>
            </w:div>
            <w:div w:id="1175463765">
              <w:marLeft w:val="0"/>
              <w:marRight w:val="0"/>
              <w:marTop w:val="0"/>
              <w:marBottom w:val="0"/>
              <w:divBdr>
                <w:top w:val="none" w:sz="0" w:space="0" w:color="auto"/>
                <w:left w:val="none" w:sz="0" w:space="0" w:color="auto"/>
                <w:bottom w:val="none" w:sz="0" w:space="0" w:color="auto"/>
                <w:right w:val="none" w:sz="0" w:space="0" w:color="auto"/>
              </w:divBdr>
            </w:div>
            <w:div w:id="1209997845">
              <w:marLeft w:val="0"/>
              <w:marRight w:val="0"/>
              <w:marTop w:val="0"/>
              <w:marBottom w:val="0"/>
              <w:divBdr>
                <w:top w:val="none" w:sz="0" w:space="0" w:color="auto"/>
                <w:left w:val="none" w:sz="0" w:space="0" w:color="auto"/>
                <w:bottom w:val="none" w:sz="0" w:space="0" w:color="auto"/>
                <w:right w:val="none" w:sz="0" w:space="0" w:color="auto"/>
              </w:divBdr>
            </w:div>
            <w:div w:id="1254048376">
              <w:marLeft w:val="0"/>
              <w:marRight w:val="0"/>
              <w:marTop w:val="0"/>
              <w:marBottom w:val="0"/>
              <w:divBdr>
                <w:top w:val="none" w:sz="0" w:space="0" w:color="auto"/>
                <w:left w:val="none" w:sz="0" w:space="0" w:color="auto"/>
                <w:bottom w:val="none" w:sz="0" w:space="0" w:color="auto"/>
                <w:right w:val="none" w:sz="0" w:space="0" w:color="auto"/>
              </w:divBdr>
            </w:div>
            <w:div w:id="1409301246">
              <w:marLeft w:val="0"/>
              <w:marRight w:val="0"/>
              <w:marTop w:val="0"/>
              <w:marBottom w:val="0"/>
              <w:divBdr>
                <w:top w:val="none" w:sz="0" w:space="0" w:color="auto"/>
                <w:left w:val="none" w:sz="0" w:space="0" w:color="auto"/>
                <w:bottom w:val="none" w:sz="0" w:space="0" w:color="auto"/>
                <w:right w:val="none" w:sz="0" w:space="0" w:color="auto"/>
              </w:divBdr>
            </w:div>
            <w:div w:id="1613702632">
              <w:marLeft w:val="0"/>
              <w:marRight w:val="0"/>
              <w:marTop w:val="0"/>
              <w:marBottom w:val="0"/>
              <w:divBdr>
                <w:top w:val="none" w:sz="0" w:space="0" w:color="auto"/>
                <w:left w:val="none" w:sz="0" w:space="0" w:color="auto"/>
                <w:bottom w:val="none" w:sz="0" w:space="0" w:color="auto"/>
                <w:right w:val="none" w:sz="0" w:space="0" w:color="auto"/>
              </w:divBdr>
            </w:div>
            <w:div w:id="1797259300">
              <w:marLeft w:val="0"/>
              <w:marRight w:val="0"/>
              <w:marTop w:val="0"/>
              <w:marBottom w:val="0"/>
              <w:divBdr>
                <w:top w:val="none" w:sz="0" w:space="0" w:color="auto"/>
                <w:left w:val="none" w:sz="0" w:space="0" w:color="auto"/>
                <w:bottom w:val="none" w:sz="0" w:space="0" w:color="auto"/>
                <w:right w:val="none" w:sz="0" w:space="0" w:color="auto"/>
              </w:divBdr>
            </w:div>
            <w:div w:id="2021545668">
              <w:marLeft w:val="0"/>
              <w:marRight w:val="0"/>
              <w:marTop w:val="0"/>
              <w:marBottom w:val="0"/>
              <w:divBdr>
                <w:top w:val="none" w:sz="0" w:space="0" w:color="auto"/>
                <w:left w:val="none" w:sz="0" w:space="0" w:color="auto"/>
                <w:bottom w:val="none" w:sz="0" w:space="0" w:color="auto"/>
                <w:right w:val="none" w:sz="0" w:space="0" w:color="auto"/>
              </w:divBdr>
            </w:div>
          </w:divsChild>
        </w:div>
        <w:div w:id="1316303455">
          <w:marLeft w:val="0"/>
          <w:marRight w:val="0"/>
          <w:marTop w:val="0"/>
          <w:marBottom w:val="0"/>
          <w:divBdr>
            <w:top w:val="none" w:sz="0" w:space="0" w:color="auto"/>
            <w:left w:val="none" w:sz="0" w:space="0" w:color="auto"/>
            <w:bottom w:val="none" w:sz="0" w:space="0" w:color="auto"/>
            <w:right w:val="none" w:sz="0" w:space="0" w:color="auto"/>
          </w:divBdr>
          <w:divsChild>
            <w:div w:id="23547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4782">
      <w:bodyDiv w:val="1"/>
      <w:marLeft w:val="0"/>
      <w:marRight w:val="0"/>
      <w:marTop w:val="0"/>
      <w:marBottom w:val="0"/>
      <w:divBdr>
        <w:top w:val="none" w:sz="0" w:space="0" w:color="auto"/>
        <w:left w:val="none" w:sz="0" w:space="0" w:color="auto"/>
        <w:bottom w:val="none" w:sz="0" w:space="0" w:color="auto"/>
        <w:right w:val="none" w:sz="0" w:space="0" w:color="auto"/>
      </w:divBdr>
    </w:div>
    <w:div w:id="93403687">
      <w:bodyDiv w:val="1"/>
      <w:marLeft w:val="0"/>
      <w:marRight w:val="0"/>
      <w:marTop w:val="0"/>
      <w:marBottom w:val="0"/>
      <w:divBdr>
        <w:top w:val="none" w:sz="0" w:space="0" w:color="auto"/>
        <w:left w:val="none" w:sz="0" w:space="0" w:color="auto"/>
        <w:bottom w:val="none" w:sz="0" w:space="0" w:color="auto"/>
        <w:right w:val="none" w:sz="0" w:space="0" w:color="auto"/>
      </w:divBdr>
    </w:div>
    <w:div w:id="109980929">
      <w:bodyDiv w:val="1"/>
      <w:marLeft w:val="0"/>
      <w:marRight w:val="0"/>
      <w:marTop w:val="0"/>
      <w:marBottom w:val="0"/>
      <w:divBdr>
        <w:top w:val="none" w:sz="0" w:space="0" w:color="auto"/>
        <w:left w:val="none" w:sz="0" w:space="0" w:color="auto"/>
        <w:bottom w:val="none" w:sz="0" w:space="0" w:color="auto"/>
        <w:right w:val="none" w:sz="0" w:space="0" w:color="auto"/>
      </w:divBdr>
      <w:divsChild>
        <w:div w:id="40908244">
          <w:marLeft w:val="0"/>
          <w:marRight w:val="0"/>
          <w:marTop w:val="0"/>
          <w:marBottom w:val="0"/>
          <w:divBdr>
            <w:top w:val="none" w:sz="0" w:space="0" w:color="auto"/>
            <w:left w:val="none" w:sz="0" w:space="0" w:color="auto"/>
            <w:bottom w:val="none" w:sz="0" w:space="0" w:color="auto"/>
            <w:right w:val="none" w:sz="0" w:space="0" w:color="auto"/>
          </w:divBdr>
        </w:div>
        <w:div w:id="399795206">
          <w:marLeft w:val="0"/>
          <w:marRight w:val="0"/>
          <w:marTop w:val="0"/>
          <w:marBottom w:val="0"/>
          <w:divBdr>
            <w:top w:val="none" w:sz="0" w:space="0" w:color="auto"/>
            <w:left w:val="none" w:sz="0" w:space="0" w:color="auto"/>
            <w:bottom w:val="none" w:sz="0" w:space="0" w:color="auto"/>
            <w:right w:val="none" w:sz="0" w:space="0" w:color="auto"/>
          </w:divBdr>
        </w:div>
        <w:div w:id="534123038">
          <w:marLeft w:val="0"/>
          <w:marRight w:val="0"/>
          <w:marTop w:val="0"/>
          <w:marBottom w:val="0"/>
          <w:divBdr>
            <w:top w:val="none" w:sz="0" w:space="0" w:color="auto"/>
            <w:left w:val="none" w:sz="0" w:space="0" w:color="auto"/>
            <w:bottom w:val="none" w:sz="0" w:space="0" w:color="auto"/>
            <w:right w:val="none" w:sz="0" w:space="0" w:color="auto"/>
          </w:divBdr>
        </w:div>
        <w:div w:id="878325525">
          <w:marLeft w:val="0"/>
          <w:marRight w:val="0"/>
          <w:marTop w:val="0"/>
          <w:marBottom w:val="0"/>
          <w:divBdr>
            <w:top w:val="none" w:sz="0" w:space="0" w:color="auto"/>
            <w:left w:val="none" w:sz="0" w:space="0" w:color="auto"/>
            <w:bottom w:val="none" w:sz="0" w:space="0" w:color="auto"/>
            <w:right w:val="none" w:sz="0" w:space="0" w:color="auto"/>
          </w:divBdr>
        </w:div>
        <w:div w:id="1189639324">
          <w:marLeft w:val="0"/>
          <w:marRight w:val="0"/>
          <w:marTop w:val="0"/>
          <w:marBottom w:val="0"/>
          <w:divBdr>
            <w:top w:val="none" w:sz="0" w:space="0" w:color="auto"/>
            <w:left w:val="none" w:sz="0" w:space="0" w:color="auto"/>
            <w:bottom w:val="none" w:sz="0" w:space="0" w:color="auto"/>
            <w:right w:val="none" w:sz="0" w:space="0" w:color="auto"/>
          </w:divBdr>
        </w:div>
        <w:div w:id="1228345559">
          <w:marLeft w:val="0"/>
          <w:marRight w:val="0"/>
          <w:marTop w:val="0"/>
          <w:marBottom w:val="0"/>
          <w:divBdr>
            <w:top w:val="none" w:sz="0" w:space="0" w:color="auto"/>
            <w:left w:val="none" w:sz="0" w:space="0" w:color="auto"/>
            <w:bottom w:val="none" w:sz="0" w:space="0" w:color="auto"/>
            <w:right w:val="none" w:sz="0" w:space="0" w:color="auto"/>
          </w:divBdr>
        </w:div>
        <w:div w:id="1266692557">
          <w:marLeft w:val="0"/>
          <w:marRight w:val="0"/>
          <w:marTop w:val="0"/>
          <w:marBottom w:val="0"/>
          <w:divBdr>
            <w:top w:val="none" w:sz="0" w:space="0" w:color="auto"/>
            <w:left w:val="none" w:sz="0" w:space="0" w:color="auto"/>
            <w:bottom w:val="none" w:sz="0" w:space="0" w:color="auto"/>
            <w:right w:val="none" w:sz="0" w:space="0" w:color="auto"/>
          </w:divBdr>
        </w:div>
        <w:div w:id="1282961255">
          <w:marLeft w:val="0"/>
          <w:marRight w:val="0"/>
          <w:marTop w:val="0"/>
          <w:marBottom w:val="0"/>
          <w:divBdr>
            <w:top w:val="none" w:sz="0" w:space="0" w:color="auto"/>
            <w:left w:val="none" w:sz="0" w:space="0" w:color="auto"/>
            <w:bottom w:val="none" w:sz="0" w:space="0" w:color="auto"/>
            <w:right w:val="none" w:sz="0" w:space="0" w:color="auto"/>
          </w:divBdr>
        </w:div>
        <w:div w:id="1745830684">
          <w:marLeft w:val="0"/>
          <w:marRight w:val="0"/>
          <w:marTop w:val="0"/>
          <w:marBottom w:val="0"/>
          <w:divBdr>
            <w:top w:val="none" w:sz="0" w:space="0" w:color="auto"/>
            <w:left w:val="none" w:sz="0" w:space="0" w:color="auto"/>
            <w:bottom w:val="none" w:sz="0" w:space="0" w:color="auto"/>
            <w:right w:val="none" w:sz="0" w:space="0" w:color="auto"/>
          </w:divBdr>
        </w:div>
        <w:div w:id="2049840333">
          <w:marLeft w:val="0"/>
          <w:marRight w:val="0"/>
          <w:marTop w:val="0"/>
          <w:marBottom w:val="0"/>
          <w:divBdr>
            <w:top w:val="none" w:sz="0" w:space="0" w:color="auto"/>
            <w:left w:val="none" w:sz="0" w:space="0" w:color="auto"/>
            <w:bottom w:val="none" w:sz="0" w:space="0" w:color="auto"/>
            <w:right w:val="none" w:sz="0" w:space="0" w:color="auto"/>
          </w:divBdr>
        </w:div>
      </w:divsChild>
    </w:div>
    <w:div w:id="211618302">
      <w:bodyDiv w:val="1"/>
      <w:marLeft w:val="0"/>
      <w:marRight w:val="0"/>
      <w:marTop w:val="0"/>
      <w:marBottom w:val="0"/>
      <w:divBdr>
        <w:top w:val="none" w:sz="0" w:space="0" w:color="auto"/>
        <w:left w:val="none" w:sz="0" w:space="0" w:color="auto"/>
        <w:bottom w:val="none" w:sz="0" w:space="0" w:color="auto"/>
        <w:right w:val="none" w:sz="0" w:space="0" w:color="auto"/>
      </w:divBdr>
      <w:divsChild>
        <w:div w:id="255797501">
          <w:marLeft w:val="0"/>
          <w:marRight w:val="0"/>
          <w:marTop w:val="0"/>
          <w:marBottom w:val="0"/>
          <w:divBdr>
            <w:top w:val="none" w:sz="0" w:space="0" w:color="auto"/>
            <w:left w:val="none" w:sz="0" w:space="0" w:color="auto"/>
            <w:bottom w:val="none" w:sz="0" w:space="0" w:color="auto"/>
            <w:right w:val="none" w:sz="0" w:space="0" w:color="auto"/>
          </w:divBdr>
        </w:div>
        <w:div w:id="287902797">
          <w:marLeft w:val="0"/>
          <w:marRight w:val="0"/>
          <w:marTop w:val="0"/>
          <w:marBottom w:val="0"/>
          <w:divBdr>
            <w:top w:val="none" w:sz="0" w:space="0" w:color="auto"/>
            <w:left w:val="none" w:sz="0" w:space="0" w:color="auto"/>
            <w:bottom w:val="none" w:sz="0" w:space="0" w:color="auto"/>
            <w:right w:val="none" w:sz="0" w:space="0" w:color="auto"/>
          </w:divBdr>
        </w:div>
        <w:div w:id="341973431">
          <w:marLeft w:val="0"/>
          <w:marRight w:val="0"/>
          <w:marTop w:val="0"/>
          <w:marBottom w:val="0"/>
          <w:divBdr>
            <w:top w:val="none" w:sz="0" w:space="0" w:color="auto"/>
            <w:left w:val="none" w:sz="0" w:space="0" w:color="auto"/>
            <w:bottom w:val="none" w:sz="0" w:space="0" w:color="auto"/>
            <w:right w:val="none" w:sz="0" w:space="0" w:color="auto"/>
          </w:divBdr>
        </w:div>
        <w:div w:id="608969304">
          <w:marLeft w:val="0"/>
          <w:marRight w:val="0"/>
          <w:marTop w:val="0"/>
          <w:marBottom w:val="0"/>
          <w:divBdr>
            <w:top w:val="none" w:sz="0" w:space="0" w:color="auto"/>
            <w:left w:val="none" w:sz="0" w:space="0" w:color="auto"/>
            <w:bottom w:val="none" w:sz="0" w:space="0" w:color="auto"/>
            <w:right w:val="none" w:sz="0" w:space="0" w:color="auto"/>
          </w:divBdr>
        </w:div>
      </w:divsChild>
    </w:div>
    <w:div w:id="356808946">
      <w:bodyDiv w:val="1"/>
      <w:marLeft w:val="0"/>
      <w:marRight w:val="0"/>
      <w:marTop w:val="0"/>
      <w:marBottom w:val="0"/>
      <w:divBdr>
        <w:top w:val="none" w:sz="0" w:space="0" w:color="auto"/>
        <w:left w:val="none" w:sz="0" w:space="0" w:color="auto"/>
        <w:bottom w:val="none" w:sz="0" w:space="0" w:color="auto"/>
        <w:right w:val="none" w:sz="0" w:space="0" w:color="auto"/>
      </w:divBdr>
    </w:div>
    <w:div w:id="391392297">
      <w:bodyDiv w:val="1"/>
      <w:marLeft w:val="0"/>
      <w:marRight w:val="0"/>
      <w:marTop w:val="0"/>
      <w:marBottom w:val="0"/>
      <w:divBdr>
        <w:top w:val="none" w:sz="0" w:space="0" w:color="auto"/>
        <w:left w:val="none" w:sz="0" w:space="0" w:color="auto"/>
        <w:bottom w:val="none" w:sz="0" w:space="0" w:color="auto"/>
        <w:right w:val="none" w:sz="0" w:space="0" w:color="auto"/>
      </w:divBdr>
    </w:div>
    <w:div w:id="404182717">
      <w:bodyDiv w:val="1"/>
      <w:marLeft w:val="0"/>
      <w:marRight w:val="0"/>
      <w:marTop w:val="0"/>
      <w:marBottom w:val="0"/>
      <w:divBdr>
        <w:top w:val="none" w:sz="0" w:space="0" w:color="auto"/>
        <w:left w:val="none" w:sz="0" w:space="0" w:color="auto"/>
        <w:bottom w:val="none" w:sz="0" w:space="0" w:color="auto"/>
        <w:right w:val="none" w:sz="0" w:space="0" w:color="auto"/>
      </w:divBdr>
      <w:divsChild>
        <w:div w:id="245769110">
          <w:marLeft w:val="0"/>
          <w:marRight w:val="0"/>
          <w:marTop w:val="0"/>
          <w:marBottom w:val="0"/>
          <w:divBdr>
            <w:top w:val="none" w:sz="0" w:space="0" w:color="auto"/>
            <w:left w:val="none" w:sz="0" w:space="0" w:color="auto"/>
            <w:bottom w:val="none" w:sz="0" w:space="0" w:color="auto"/>
            <w:right w:val="none" w:sz="0" w:space="0" w:color="auto"/>
          </w:divBdr>
        </w:div>
        <w:div w:id="1004088881">
          <w:marLeft w:val="0"/>
          <w:marRight w:val="0"/>
          <w:marTop w:val="0"/>
          <w:marBottom w:val="0"/>
          <w:divBdr>
            <w:top w:val="none" w:sz="0" w:space="0" w:color="auto"/>
            <w:left w:val="none" w:sz="0" w:space="0" w:color="auto"/>
            <w:bottom w:val="none" w:sz="0" w:space="0" w:color="auto"/>
            <w:right w:val="none" w:sz="0" w:space="0" w:color="auto"/>
          </w:divBdr>
        </w:div>
        <w:div w:id="1127890554">
          <w:marLeft w:val="0"/>
          <w:marRight w:val="0"/>
          <w:marTop w:val="0"/>
          <w:marBottom w:val="0"/>
          <w:divBdr>
            <w:top w:val="none" w:sz="0" w:space="0" w:color="auto"/>
            <w:left w:val="none" w:sz="0" w:space="0" w:color="auto"/>
            <w:bottom w:val="none" w:sz="0" w:space="0" w:color="auto"/>
            <w:right w:val="none" w:sz="0" w:space="0" w:color="auto"/>
          </w:divBdr>
        </w:div>
        <w:div w:id="1553468057">
          <w:marLeft w:val="0"/>
          <w:marRight w:val="0"/>
          <w:marTop w:val="0"/>
          <w:marBottom w:val="0"/>
          <w:divBdr>
            <w:top w:val="none" w:sz="0" w:space="0" w:color="auto"/>
            <w:left w:val="none" w:sz="0" w:space="0" w:color="auto"/>
            <w:bottom w:val="none" w:sz="0" w:space="0" w:color="auto"/>
            <w:right w:val="none" w:sz="0" w:space="0" w:color="auto"/>
          </w:divBdr>
        </w:div>
      </w:divsChild>
    </w:div>
    <w:div w:id="407269862">
      <w:bodyDiv w:val="1"/>
      <w:marLeft w:val="0"/>
      <w:marRight w:val="0"/>
      <w:marTop w:val="0"/>
      <w:marBottom w:val="0"/>
      <w:divBdr>
        <w:top w:val="none" w:sz="0" w:space="0" w:color="auto"/>
        <w:left w:val="none" w:sz="0" w:space="0" w:color="auto"/>
        <w:bottom w:val="none" w:sz="0" w:space="0" w:color="auto"/>
        <w:right w:val="none" w:sz="0" w:space="0" w:color="auto"/>
      </w:divBdr>
      <w:divsChild>
        <w:div w:id="292516866">
          <w:marLeft w:val="0"/>
          <w:marRight w:val="0"/>
          <w:marTop w:val="0"/>
          <w:marBottom w:val="0"/>
          <w:divBdr>
            <w:top w:val="none" w:sz="0" w:space="0" w:color="auto"/>
            <w:left w:val="none" w:sz="0" w:space="0" w:color="auto"/>
            <w:bottom w:val="none" w:sz="0" w:space="0" w:color="auto"/>
            <w:right w:val="none" w:sz="0" w:space="0" w:color="auto"/>
          </w:divBdr>
          <w:divsChild>
            <w:div w:id="1218126951">
              <w:marLeft w:val="0"/>
              <w:marRight w:val="0"/>
              <w:marTop w:val="0"/>
              <w:marBottom w:val="0"/>
              <w:divBdr>
                <w:top w:val="none" w:sz="0" w:space="0" w:color="auto"/>
                <w:left w:val="none" w:sz="0" w:space="0" w:color="auto"/>
                <w:bottom w:val="none" w:sz="0" w:space="0" w:color="auto"/>
                <w:right w:val="none" w:sz="0" w:space="0" w:color="auto"/>
              </w:divBdr>
            </w:div>
          </w:divsChild>
        </w:div>
        <w:div w:id="1493521734">
          <w:marLeft w:val="0"/>
          <w:marRight w:val="0"/>
          <w:marTop w:val="0"/>
          <w:marBottom w:val="0"/>
          <w:divBdr>
            <w:top w:val="none" w:sz="0" w:space="0" w:color="auto"/>
            <w:left w:val="none" w:sz="0" w:space="0" w:color="auto"/>
            <w:bottom w:val="none" w:sz="0" w:space="0" w:color="auto"/>
            <w:right w:val="none" w:sz="0" w:space="0" w:color="auto"/>
          </w:divBdr>
          <w:divsChild>
            <w:div w:id="91322207">
              <w:marLeft w:val="0"/>
              <w:marRight w:val="0"/>
              <w:marTop w:val="0"/>
              <w:marBottom w:val="0"/>
              <w:divBdr>
                <w:top w:val="none" w:sz="0" w:space="0" w:color="auto"/>
                <w:left w:val="none" w:sz="0" w:space="0" w:color="auto"/>
                <w:bottom w:val="none" w:sz="0" w:space="0" w:color="auto"/>
                <w:right w:val="none" w:sz="0" w:space="0" w:color="auto"/>
              </w:divBdr>
            </w:div>
            <w:div w:id="177085569">
              <w:marLeft w:val="0"/>
              <w:marRight w:val="0"/>
              <w:marTop w:val="0"/>
              <w:marBottom w:val="0"/>
              <w:divBdr>
                <w:top w:val="none" w:sz="0" w:space="0" w:color="auto"/>
                <w:left w:val="none" w:sz="0" w:space="0" w:color="auto"/>
                <w:bottom w:val="none" w:sz="0" w:space="0" w:color="auto"/>
                <w:right w:val="none" w:sz="0" w:space="0" w:color="auto"/>
              </w:divBdr>
            </w:div>
            <w:div w:id="311716744">
              <w:marLeft w:val="0"/>
              <w:marRight w:val="0"/>
              <w:marTop w:val="0"/>
              <w:marBottom w:val="0"/>
              <w:divBdr>
                <w:top w:val="none" w:sz="0" w:space="0" w:color="auto"/>
                <w:left w:val="none" w:sz="0" w:space="0" w:color="auto"/>
                <w:bottom w:val="none" w:sz="0" w:space="0" w:color="auto"/>
                <w:right w:val="none" w:sz="0" w:space="0" w:color="auto"/>
              </w:divBdr>
            </w:div>
            <w:div w:id="341856394">
              <w:marLeft w:val="0"/>
              <w:marRight w:val="0"/>
              <w:marTop w:val="0"/>
              <w:marBottom w:val="0"/>
              <w:divBdr>
                <w:top w:val="none" w:sz="0" w:space="0" w:color="auto"/>
                <w:left w:val="none" w:sz="0" w:space="0" w:color="auto"/>
                <w:bottom w:val="none" w:sz="0" w:space="0" w:color="auto"/>
                <w:right w:val="none" w:sz="0" w:space="0" w:color="auto"/>
              </w:divBdr>
            </w:div>
            <w:div w:id="348601228">
              <w:marLeft w:val="0"/>
              <w:marRight w:val="0"/>
              <w:marTop w:val="0"/>
              <w:marBottom w:val="0"/>
              <w:divBdr>
                <w:top w:val="none" w:sz="0" w:space="0" w:color="auto"/>
                <w:left w:val="none" w:sz="0" w:space="0" w:color="auto"/>
                <w:bottom w:val="none" w:sz="0" w:space="0" w:color="auto"/>
                <w:right w:val="none" w:sz="0" w:space="0" w:color="auto"/>
              </w:divBdr>
            </w:div>
            <w:div w:id="362904517">
              <w:marLeft w:val="0"/>
              <w:marRight w:val="0"/>
              <w:marTop w:val="0"/>
              <w:marBottom w:val="0"/>
              <w:divBdr>
                <w:top w:val="none" w:sz="0" w:space="0" w:color="auto"/>
                <w:left w:val="none" w:sz="0" w:space="0" w:color="auto"/>
                <w:bottom w:val="none" w:sz="0" w:space="0" w:color="auto"/>
                <w:right w:val="none" w:sz="0" w:space="0" w:color="auto"/>
              </w:divBdr>
            </w:div>
            <w:div w:id="729573232">
              <w:marLeft w:val="0"/>
              <w:marRight w:val="0"/>
              <w:marTop w:val="0"/>
              <w:marBottom w:val="0"/>
              <w:divBdr>
                <w:top w:val="none" w:sz="0" w:space="0" w:color="auto"/>
                <w:left w:val="none" w:sz="0" w:space="0" w:color="auto"/>
                <w:bottom w:val="none" w:sz="0" w:space="0" w:color="auto"/>
                <w:right w:val="none" w:sz="0" w:space="0" w:color="auto"/>
              </w:divBdr>
            </w:div>
            <w:div w:id="738139469">
              <w:marLeft w:val="0"/>
              <w:marRight w:val="0"/>
              <w:marTop w:val="0"/>
              <w:marBottom w:val="0"/>
              <w:divBdr>
                <w:top w:val="none" w:sz="0" w:space="0" w:color="auto"/>
                <w:left w:val="none" w:sz="0" w:space="0" w:color="auto"/>
                <w:bottom w:val="none" w:sz="0" w:space="0" w:color="auto"/>
                <w:right w:val="none" w:sz="0" w:space="0" w:color="auto"/>
              </w:divBdr>
            </w:div>
            <w:div w:id="799685623">
              <w:marLeft w:val="0"/>
              <w:marRight w:val="0"/>
              <w:marTop w:val="0"/>
              <w:marBottom w:val="0"/>
              <w:divBdr>
                <w:top w:val="none" w:sz="0" w:space="0" w:color="auto"/>
                <w:left w:val="none" w:sz="0" w:space="0" w:color="auto"/>
                <w:bottom w:val="none" w:sz="0" w:space="0" w:color="auto"/>
                <w:right w:val="none" w:sz="0" w:space="0" w:color="auto"/>
              </w:divBdr>
            </w:div>
            <w:div w:id="872419088">
              <w:marLeft w:val="0"/>
              <w:marRight w:val="0"/>
              <w:marTop w:val="0"/>
              <w:marBottom w:val="0"/>
              <w:divBdr>
                <w:top w:val="none" w:sz="0" w:space="0" w:color="auto"/>
                <w:left w:val="none" w:sz="0" w:space="0" w:color="auto"/>
                <w:bottom w:val="none" w:sz="0" w:space="0" w:color="auto"/>
                <w:right w:val="none" w:sz="0" w:space="0" w:color="auto"/>
              </w:divBdr>
            </w:div>
            <w:div w:id="1279023829">
              <w:marLeft w:val="0"/>
              <w:marRight w:val="0"/>
              <w:marTop w:val="0"/>
              <w:marBottom w:val="0"/>
              <w:divBdr>
                <w:top w:val="none" w:sz="0" w:space="0" w:color="auto"/>
                <w:left w:val="none" w:sz="0" w:space="0" w:color="auto"/>
                <w:bottom w:val="none" w:sz="0" w:space="0" w:color="auto"/>
                <w:right w:val="none" w:sz="0" w:space="0" w:color="auto"/>
              </w:divBdr>
            </w:div>
            <w:div w:id="1597982537">
              <w:marLeft w:val="0"/>
              <w:marRight w:val="0"/>
              <w:marTop w:val="0"/>
              <w:marBottom w:val="0"/>
              <w:divBdr>
                <w:top w:val="none" w:sz="0" w:space="0" w:color="auto"/>
                <w:left w:val="none" w:sz="0" w:space="0" w:color="auto"/>
                <w:bottom w:val="none" w:sz="0" w:space="0" w:color="auto"/>
                <w:right w:val="none" w:sz="0" w:space="0" w:color="auto"/>
              </w:divBdr>
            </w:div>
            <w:div w:id="1754546177">
              <w:marLeft w:val="0"/>
              <w:marRight w:val="0"/>
              <w:marTop w:val="0"/>
              <w:marBottom w:val="0"/>
              <w:divBdr>
                <w:top w:val="none" w:sz="0" w:space="0" w:color="auto"/>
                <w:left w:val="none" w:sz="0" w:space="0" w:color="auto"/>
                <w:bottom w:val="none" w:sz="0" w:space="0" w:color="auto"/>
                <w:right w:val="none" w:sz="0" w:space="0" w:color="auto"/>
              </w:divBdr>
            </w:div>
            <w:div w:id="1845784176">
              <w:marLeft w:val="0"/>
              <w:marRight w:val="0"/>
              <w:marTop w:val="0"/>
              <w:marBottom w:val="0"/>
              <w:divBdr>
                <w:top w:val="none" w:sz="0" w:space="0" w:color="auto"/>
                <w:left w:val="none" w:sz="0" w:space="0" w:color="auto"/>
                <w:bottom w:val="none" w:sz="0" w:space="0" w:color="auto"/>
                <w:right w:val="none" w:sz="0" w:space="0" w:color="auto"/>
              </w:divBdr>
            </w:div>
            <w:div w:id="1853832089">
              <w:marLeft w:val="0"/>
              <w:marRight w:val="0"/>
              <w:marTop w:val="0"/>
              <w:marBottom w:val="0"/>
              <w:divBdr>
                <w:top w:val="none" w:sz="0" w:space="0" w:color="auto"/>
                <w:left w:val="none" w:sz="0" w:space="0" w:color="auto"/>
                <w:bottom w:val="none" w:sz="0" w:space="0" w:color="auto"/>
                <w:right w:val="none" w:sz="0" w:space="0" w:color="auto"/>
              </w:divBdr>
            </w:div>
            <w:div w:id="1927299680">
              <w:marLeft w:val="0"/>
              <w:marRight w:val="0"/>
              <w:marTop w:val="0"/>
              <w:marBottom w:val="0"/>
              <w:divBdr>
                <w:top w:val="none" w:sz="0" w:space="0" w:color="auto"/>
                <w:left w:val="none" w:sz="0" w:space="0" w:color="auto"/>
                <w:bottom w:val="none" w:sz="0" w:space="0" w:color="auto"/>
                <w:right w:val="none" w:sz="0" w:space="0" w:color="auto"/>
              </w:divBdr>
            </w:div>
            <w:div w:id="1952660948">
              <w:marLeft w:val="0"/>
              <w:marRight w:val="0"/>
              <w:marTop w:val="0"/>
              <w:marBottom w:val="0"/>
              <w:divBdr>
                <w:top w:val="none" w:sz="0" w:space="0" w:color="auto"/>
                <w:left w:val="none" w:sz="0" w:space="0" w:color="auto"/>
                <w:bottom w:val="none" w:sz="0" w:space="0" w:color="auto"/>
                <w:right w:val="none" w:sz="0" w:space="0" w:color="auto"/>
              </w:divBdr>
            </w:div>
            <w:div w:id="1985885981">
              <w:marLeft w:val="0"/>
              <w:marRight w:val="0"/>
              <w:marTop w:val="0"/>
              <w:marBottom w:val="0"/>
              <w:divBdr>
                <w:top w:val="none" w:sz="0" w:space="0" w:color="auto"/>
                <w:left w:val="none" w:sz="0" w:space="0" w:color="auto"/>
                <w:bottom w:val="none" w:sz="0" w:space="0" w:color="auto"/>
                <w:right w:val="none" w:sz="0" w:space="0" w:color="auto"/>
              </w:divBdr>
            </w:div>
            <w:div w:id="2071616265">
              <w:marLeft w:val="0"/>
              <w:marRight w:val="0"/>
              <w:marTop w:val="0"/>
              <w:marBottom w:val="0"/>
              <w:divBdr>
                <w:top w:val="none" w:sz="0" w:space="0" w:color="auto"/>
                <w:left w:val="none" w:sz="0" w:space="0" w:color="auto"/>
                <w:bottom w:val="none" w:sz="0" w:space="0" w:color="auto"/>
                <w:right w:val="none" w:sz="0" w:space="0" w:color="auto"/>
              </w:divBdr>
            </w:div>
            <w:div w:id="209886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17137">
      <w:bodyDiv w:val="1"/>
      <w:marLeft w:val="0"/>
      <w:marRight w:val="0"/>
      <w:marTop w:val="0"/>
      <w:marBottom w:val="0"/>
      <w:divBdr>
        <w:top w:val="none" w:sz="0" w:space="0" w:color="auto"/>
        <w:left w:val="none" w:sz="0" w:space="0" w:color="auto"/>
        <w:bottom w:val="none" w:sz="0" w:space="0" w:color="auto"/>
        <w:right w:val="none" w:sz="0" w:space="0" w:color="auto"/>
      </w:divBdr>
      <w:divsChild>
        <w:div w:id="180241302">
          <w:marLeft w:val="0"/>
          <w:marRight w:val="0"/>
          <w:marTop w:val="0"/>
          <w:marBottom w:val="0"/>
          <w:divBdr>
            <w:top w:val="none" w:sz="0" w:space="0" w:color="auto"/>
            <w:left w:val="none" w:sz="0" w:space="0" w:color="auto"/>
            <w:bottom w:val="none" w:sz="0" w:space="0" w:color="auto"/>
            <w:right w:val="none" w:sz="0" w:space="0" w:color="auto"/>
          </w:divBdr>
        </w:div>
        <w:div w:id="455681874">
          <w:marLeft w:val="0"/>
          <w:marRight w:val="0"/>
          <w:marTop w:val="0"/>
          <w:marBottom w:val="0"/>
          <w:divBdr>
            <w:top w:val="none" w:sz="0" w:space="0" w:color="auto"/>
            <w:left w:val="none" w:sz="0" w:space="0" w:color="auto"/>
            <w:bottom w:val="none" w:sz="0" w:space="0" w:color="auto"/>
            <w:right w:val="none" w:sz="0" w:space="0" w:color="auto"/>
          </w:divBdr>
        </w:div>
        <w:div w:id="1418481554">
          <w:marLeft w:val="0"/>
          <w:marRight w:val="0"/>
          <w:marTop w:val="0"/>
          <w:marBottom w:val="0"/>
          <w:divBdr>
            <w:top w:val="none" w:sz="0" w:space="0" w:color="auto"/>
            <w:left w:val="none" w:sz="0" w:space="0" w:color="auto"/>
            <w:bottom w:val="none" w:sz="0" w:space="0" w:color="auto"/>
            <w:right w:val="none" w:sz="0" w:space="0" w:color="auto"/>
          </w:divBdr>
        </w:div>
      </w:divsChild>
    </w:div>
    <w:div w:id="597250154">
      <w:bodyDiv w:val="1"/>
      <w:marLeft w:val="0"/>
      <w:marRight w:val="0"/>
      <w:marTop w:val="0"/>
      <w:marBottom w:val="0"/>
      <w:divBdr>
        <w:top w:val="none" w:sz="0" w:space="0" w:color="auto"/>
        <w:left w:val="none" w:sz="0" w:space="0" w:color="auto"/>
        <w:bottom w:val="none" w:sz="0" w:space="0" w:color="auto"/>
        <w:right w:val="none" w:sz="0" w:space="0" w:color="auto"/>
      </w:divBdr>
    </w:div>
    <w:div w:id="807238044">
      <w:bodyDiv w:val="1"/>
      <w:marLeft w:val="0"/>
      <w:marRight w:val="0"/>
      <w:marTop w:val="0"/>
      <w:marBottom w:val="0"/>
      <w:divBdr>
        <w:top w:val="none" w:sz="0" w:space="0" w:color="auto"/>
        <w:left w:val="none" w:sz="0" w:space="0" w:color="auto"/>
        <w:bottom w:val="none" w:sz="0" w:space="0" w:color="auto"/>
        <w:right w:val="none" w:sz="0" w:space="0" w:color="auto"/>
      </w:divBdr>
    </w:div>
    <w:div w:id="858734685">
      <w:bodyDiv w:val="1"/>
      <w:marLeft w:val="0"/>
      <w:marRight w:val="0"/>
      <w:marTop w:val="0"/>
      <w:marBottom w:val="0"/>
      <w:divBdr>
        <w:top w:val="none" w:sz="0" w:space="0" w:color="auto"/>
        <w:left w:val="none" w:sz="0" w:space="0" w:color="auto"/>
        <w:bottom w:val="none" w:sz="0" w:space="0" w:color="auto"/>
        <w:right w:val="none" w:sz="0" w:space="0" w:color="auto"/>
      </w:divBdr>
      <w:divsChild>
        <w:div w:id="168525111">
          <w:marLeft w:val="0"/>
          <w:marRight w:val="0"/>
          <w:marTop w:val="0"/>
          <w:marBottom w:val="0"/>
          <w:divBdr>
            <w:top w:val="none" w:sz="0" w:space="0" w:color="auto"/>
            <w:left w:val="none" w:sz="0" w:space="0" w:color="auto"/>
            <w:bottom w:val="none" w:sz="0" w:space="0" w:color="auto"/>
            <w:right w:val="none" w:sz="0" w:space="0" w:color="auto"/>
          </w:divBdr>
        </w:div>
        <w:div w:id="1514807423">
          <w:marLeft w:val="0"/>
          <w:marRight w:val="0"/>
          <w:marTop w:val="0"/>
          <w:marBottom w:val="0"/>
          <w:divBdr>
            <w:top w:val="none" w:sz="0" w:space="0" w:color="auto"/>
            <w:left w:val="none" w:sz="0" w:space="0" w:color="auto"/>
            <w:bottom w:val="none" w:sz="0" w:space="0" w:color="auto"/>
            <w:right w:val="none" w:sz="0" w:space="0" w:color="auto"/>
          </w:divBdr>
        </w:div>
      </w:divsChild>
    </w:div>
    <w:div w:id="1081835415">
      <w:bodyDiv w:val="1"/>
      <w:marLeft w:val="0"/>
      <w:marRight w:val="0"/>
      <w:marTop w:val="0"/>
      <w:marBottom w:val="0"/>
      <w:divBdr>
        <w:top w:val="none" w:sz="0" w:space="0" w:color="auto"/>
        <w:left w:val="none" w:sz="0" w:space="0" w:color="auto"/>
        <w:bottom w:val="none" w:sz="0" w:space="0" w:color="auto"/>
        <w:right w:val="none" w:sz="0" w:space="0" w:color="auto"/>
      </w:divBdr>
    </w:div>
    <w:div w:id="1266302994">
      <w:bodyDiv w:val="1"/>
      <w:marLeft w:val="0"/>
      <w:marRight w:val="0"/>
      <w:marTop w:val="0"/>
      <w:marBottom w:val="0"/>
      <w:divBdr>
        <w:top w:val="none" w:sz="0" w:space="0" w:color="auto"/>
        <w:left w:val="none" w:sz="0" w:space="0" w:color="auto"/>
        <w:bottom w:val="none" w:sz="0" w:space="0" w:color="auto"/>
        <w:right w:val="none" w:sz="0" w:space="0" w:color="auto"/>
      </w:divBdr>
    </w:div>
    <w:div w:id="1473978874">
      <w:bodyDiv w:val="1"/>
      <w:marLeft w:val="0"/>
      <w:marRight w:val="0"/>
      <w:marTop w:val="0"/>
      <w:marBottom w:val="0"/>
      <w:divBdr>
        <w:top w:val="none" w:sz="0" w:space="0" w:color="auto"/>
        <w:left w:val="none" w:sz="0" w:space="0" w:color="auto"/>
        <w:bottom w:val="none" w:sz="0" w:space="0" w:color="auto"/>
        <w:right w:val="none" w:sz="0" w:space="0" w:color="auto"/>
      </w:divBdr>
    </w:div>
    <w:div w:id="1570310202">
      <w:bodyDiv w:val="1"/>
      <w:marLeft w:val="0"/>
      <w:marRight w:val="0"/>
      <w:marTop w:val="0"/>
      <w:marBottom w:val="0"/>
      <w:divBdr>
        <w:top w:val="none" w:sz="0" w:space="0" w:color="auto"/>
        <w:left w:val="none" w:sz="0" w:space="0" w:color="auto"/>
        <w:bottom w:val="none" w:sz="0" w:space="0" w:color="auto"/>
        <w:right w:val="none" w:sz="0" w:space="0" w:color="auto"/>
      </w:divBdr>
      <w:divsChild>
        <w:div w:id="96877510">
          <w:marLeft w:val="0"/>
          <w:marRight w:val="0"/>
          <w:marTop w:val="0"/>
          <w:marBottom w:val="0"/>
          <w:divBdr>
            <w:top w:val="none" w:sz="0" w:space="0" w:color="auto"/>
            <w:left w:val="none" w:sz="0" w:space="0" w:color="auto"/>
            <w:bottom w:val="none" w:sz="0" w:space="0" w:color="auto"/>
            <w:right w:val="none" w:sz="0" w:space="0" w:color="auto"/>
          </w:divBdr>
        </w:div>
        <w:div w:id="223227429">
          <w:marLeft w:val="0"/>
          <w:marRight w:val="0"/>
          <w:marTop w:val="0"/>
          <w:marBottom w:val="0"/>
          <w:divBdr>
            <w:top w:val="none" w:sz="0" w:space="0" w:color="auto"/>
            <w:left w:val="none" w:sz="0" w:space="0" w:color="auto"/>
            <w:bottom w:val="none" w:sz="0" w:space="0" w:color="auto"/>
            <w:right w:val="none" w:sz="0" w:space="0" w:color="auto"/>
          </w:divBdr>
        </w:div>
        <w:div w:id="271477996">
          <w:marLeft w:val="0"/>
          <w:marRight w:val="0"/>
          <w:marTop w:val="0"/>
          <w:marBottom w:val="0"/>
          <w:divBdr>
            <w:top w:val="none" w:sz="0" w:space="0" w:color="auto"/>
            <w:left w:val="none" w:sz="0" w:space="0" w:color="auto"/>
            <w:bottom w:val="none" w:sz="0" w:space="0" w:color="auto"/>
            <w:right w:val="none" w:sz="0" w:space="0" w:color="auto"/>
          </w:divBdr>
        </w:div>
        <w:div w:id="411852906">
          <w:marLeft w:val="0"/>
          <w:marRight w:val="0"/>
          <w:marTop w:val="0"/>
          <w:marBottom w:val="0"/>
          <w:divBdr>
            <w:top w:val="none" w:sz="0" w:space="0" w:color="auto"/>
            <w:left w:val="none" w:sz="0" w:space="0" w:color="auto"/>
            <w:bottom w:val="none" w:sz="0" w:space="0" w:color="auto"/>
            <w:right w:val="none" w:sz="0" w:space="0" w:color="auto"/>
          </w:divBdr>
        </w:div>
        <w:div w:id="521822806">
          <w:marLeft w:val="0"/>
          <w:marRight w:val="0"/>
          <w:marTop w:val="0"/>
          <w:marBottom w:val="0"/>
          <w:divBdr>
            <w:top w:val="none" w:sz="0" w:space="0" w:color="auto"/>
            <w:left w:val="none" w:sz="0" w:space="0" w:color="auto"/>
            <w:bottom w:val="none" w:sz="0" w:space="0" w:color="auto"/>
            <w:right w:val="none" w:sz="0" w:space="0" w:color="auto"/>
          </w:divBdr>
        </w:div>
        <w:div w:id="569779514">
          <w:marLeft w:val="0"/>
          <w:marRight w:val="0"/>
          <w:marTop w:val="0"/>
          <w:marBottom w:val="0"/>
          <w:divBdr>
            <w:top w:val="none" w:sz="0" w:space="0" w:color="auto"/>
            <w:left w:val="none" w:sz="0" w:space="0" w:color="auto"/>
            <w:bottom w:val="none" w:sz="0" w:space="0" w:color="auto"/>
            <w:right w:val="none" w:sz="0" w:space="0" w:color="auto"/>
          </w:divBdr>
        </w:div>
        <w:div w:id="740492974">
          <w:marLeft w:val="0"/>
          <w:marRight w:val="0"/>
          <w:marTop w:val="0"/>
          <w:marBottom w:val="0"/>
          <w:divBdr>
            <w:top w:val="none" w:sz="0" w:space="0" w:color="auto"/>
            <w:left w:val="none" w:sz="0" w:space="0" w:color="auto"/>
            <w:bottom w:val="none" w:sz="0" w:space="0" w:color="auto"/>
            <w:right w:val="none" w:sz="0" w:space="0" w:color="auto"/>
          </w:divBdr>
        </w:div>
        <w:div w:id="1351294622">
          <w:marLeft w:val="0"/>
          <w:marRight w:val="0"/>
          <w:marTop w:val="0"/>
          <w:marBottom w:val="0"/>
          <w:divBdr>
            <w:top w:val="none" w:sz="0" w:space="0" w:color="auto"/>
            <w:left w:val="none" w:sz="0" w:space="0" w:color="auto"/>
            <w:bottom w:val="none" w:sz="0" w:space="0" w:color="auto"/>
            <w:right w:val="none" w:sz="0" w:space="0" w:color="auto"/>
          </w:divBdr>
        </w:div>
        <w:div w:id="1485505560">
          <w:marLeft w:val="0"/>
          <w:marRight w:val="0"/>
          <w:marTop w:val="0"/>
          <w:marBottom w:val="0"/>
          <w:divBdr>
            <w:top w:val="none" w:sz="0" w:space="0" w:color="auto"/>
            <w:left w:val="none" w:sz="0" w:space="0" w:color="auto"/>
            <w:bottom w:val="none" w:sz="0" w:space="0" w:color="auto"/>
            <w:right w:val="none" w:sz="0" w:space="0" w:color="auto"/>
          </w:divBdr>
        </w:div>
        <w:div w:id="1886484526">
          <w:marLeft w:val="0"/>
          <w:marRight w:val="0"/>
          <w:marTop w:val="0"/>
          <w:marBottom w:val="0"/>
          <w:divBdr>
            <w:top w:val="none" w:sz="0" w:space="0" w:color="auto"/>
            <w:left w:val="none" w:sz="0" w:space="0" w:color="auto"/>
            <w:bottom w:val="none" w:sz="0" w:space="0" w:color="auto"/>
            <w:right w:val="none" w:sz="0" w:space="0" w:color="auto"/>
          </w:divBdr>
        </w:div>
      </w:divsChild>
    </w:div>
    <w:div w:id="1695183937">
      <w:bodyDiv w:val="1"/>
      <w:marLeft w:val="0"/>
      <w:marRight w:val="0"/>
      <w:marTop w:val="0"/>
      <w:marBottom w:val="0"/>
      <w:divBdr>
        <w:top w:val="none" w:sz="0" w:space="0" w:color="auto"/>
        <w:left w:val="none" w:sz="0" w:space="0" w:color="auto"/>
        <w:bottom w:val="none" w:sz="0" w:space="0" w:color="auto"/>
        <w:right w:val="none" w:sz="0" w:space="0" w:color="auto"/>
      </w:divBdr>
      <w:divsChild>
        <w:div w:id="637686915">
          <w:marLeft w:val="0"/>
          <w:marRight w:val="0"/>
          <w:marTop w:val="0"/>
          <w:marBottom w:val="0"/>
          <w:divBdr>
            <w:top w:val="none" w:sz="0" w:space="0" w:color="auto"/>
            <w:left w:val="none" w:sz="0" w:space="0" w:color="auto"/>
            <w:bottom w:val="none" w:sz="0" w:space="0" w:color="auto"/>
            <w:right w:val="none" w:sz="0" w:space="0" w:color="auto"/>
          </w:divBdr>
        </w:div>
        <w:div w:id="976034816">
          <w:marLeft w:val="0"/>
          <w:marRight w:val="0"/>
          <w:marTop w:val="0"/>
          <w:marBottom w:val="0"/>
          <w:divBdr>
            <w:top w:val="none" w:sz="0" w:space="0" w:color="auto"/>
            <w:left w:val="none" w:sz="0" w:space="0" w:color="auto"/>
            <w:bottom w:val="none" w:sz="0" w:space="0" w:color="auto"/>
            <w:right w:val="none" w:sz="0" w:space="0" w:color="auto"/>
          </w:divBdr>
        </w:div>
        <w:div w:id="1209146191">
          <w:marLeft w:val="0"/>
          <w:marRight w:val="0"/>
          <w:marTop w:val="0"/>
          <w:marBottom w:val="0"/>
          <w:divBdr>
            <w:top w:val="none" w:sz="0" w:space="0" w:color="auto"/>
            <w:left w:val="none" w:sz="0" w:space="0" w:color="auto"/>
            <w:bottom w:val="none" w:sz="0" w:space="0" w:color="auto"/>
            <w:right w:val="none" w:sz="0" w:space="0" w:color="auto"/>
          </w:divBdr>
        </w:div>
        <w:div w:id="1454056902">
          <w:marLeft w:val="0"/>
          <w:marRight w:val="0"/>
          <w:marTop w:val="0"/>
          <w:marBottom w:val="0"/>
          <w:divBdr>
            <w:top w:val="none" w:sz="0" w:space="0" w:color="auto"/>
            <w:left w:val="none" w:sz="0" w:space="0" w:color="auto"/>
            <w:bottom w:val="none" w:sz="0" w:space="0" w:color="auto"/>
            <w:right w:val="none" w:sz="0" w:space="0" w:color="auto"/>
          </w:divBdr>
        </w:div>
        <w:div w:id="2068646762">
          <w:marLeft w:val="0"/>
          <w:marRight w:val="0"/>
          <w:marTop w:val="0"/>
          <w:marBottom w:val="0"/>
          <w:divBdr>
            <w:top w:val="none" w:sz="0" w:space="0" w:color="auto"/>
            <w:left w:val="none" w:sz="0" w:space="0" w:color="auto"/>
            <w:bottom w:val="none" w:sz="0" w:space="0" w:color="auto"/>
            <w:right w:val="none" w:sz="0" w:space="0" w:color="auto"/>
          </w:divBdr>
        </w:div>
      </w:divsChild>
    </w:div>
    <w:div w:id="1761177691">
      <w:bodyDiv w:val="1"/>
      <w:marLeft w:val="0"/>
      <w:marRight w:val="0"/>
      <w:marTop w:val="0"/>
      <w:marBottom w:val="0"/>
      <w:divBdr>
        <w:top w:val="none" w:sz="0" w:space="0" w:color="auto"/>
        <w:left w:val="none" w:sz="0" w:space="0" w:color="auto"/>
        <w:bottom w:val="none" w:sz="0" w:space="0" w:color="auto"/>
        <w:right w:val="none" w:sz="0" w:space="0" w:color="auto"/>
      </w:divBdr>
      <w:divsChild>
        <w:div w:id="1078018589">
          <w:marLeft w:val="0"/>
          <w:marRight w:val="0"/>
          <w:marTop w:val="0"/>
          <w:marBottom w:val="0"/>
          <w:divBdr>
            <w:top w:val="none" w:sz="0" w:space="0" w:color="auto"/>
            <w:left w:val="none" w:sz="0" w:space="0" w:color="auto"/>
            <w:bottom w:val="none" w:sz="0" w:space="0" w:color="auto"/>
            <w:right w:val="none" w:sz="0" w:space="0" w:color="auto"/>
          </w:divBdr>
        </w:div>
        <w:div w:id="1293057886">
          <w:marLeft w:val="0"/>
          <w:marRight w:val="0"/>
          <w:marTop w:val="0"/>
          <w:marBottom w:val="0"/>
          <w:divBdr>
            <w:top w:val="none" w:sz="0" w:space="0" w:color="auto"/>
            <w:left w:val="none" w:sz="0" w:space="0" w:color="auto"/>
            <w:bottom w:val="none" w:sz="0" w:space="0" w:color="auto"/>
            <w:right w:val="none" w:sz="0" w:space="0" w:color="auto"/>
          </w:divBdr>
        </w:div>
        <w:div w:id="1430616727">
          <w:marLeft w:val="0"/>
          <w:marRight w:val="0"/>
          <w:marTop w:val="0"/>
          <w:marBottom w:val="0"/>
          <w:divBdr>
            <w:top w:val="none" w:sz="0" w:space="0" w:color="auto"/>
            <w:left w:val="none" w:sz="0" w:space="0" w:color="auto"/>
            <w:bottom w:val="none" w:sz="0" w:space="0" w:color="auto"/>
            <w:right w:val="none" w:sz="0" w:space="0" w:color="auto"/>
          </w:divBdr>
        </w:div>
      </w:divsChild>
    </w:div>
    <w:div w:id="1888493799">
      <w:bodyDiv w:val="1"/>
      <w:marLeft w:val="0"/>
      <w:marRight w:val="0"/>
      <w:marTop w:val="0"/>
      <w:marBottom w:val="0"/>
      <w:divBdr>
        <w:top w:val="none" w:sz="0" w:space="0" w:color="auto"/>
        <w:left w:val="none" w:sz="0" w:space="0" w:color="auto"/>
        <w:bottom w:val="none" w:sz="0" w:space="0" w:color="auto"/>
        <w:right w:val="none" w:sz="0" w:space="0" w:color="auto"/>
      </w:divBdr>
      <w:divsChild>
        <w:div w:id="1503660225">
          <w:marLeft w:val="0"/>
          <w:marRight w:val="0"/>
          <w:marTop w:val="0"/>
          <w:marBottom w:val="0"/>
          <w:divBdr>
            <w:top w:val="none" w:sz="0" w:space="0" w:color="auto"/>
            <w:left w:val="none" w:sz="0" w:space="0" w:color="auto"/>
            <w:bottom w:val="none" w:sz="0" w:space="0" w:color="auto"/>
            <w:right w:val="none" w:sz="0" w:space="0" w:color="auto"/>
          </w:divBdr>
        </w:div>
        <w:div w:id="1636794009">
          <w:marLeft w:val="0"/>
          <w:marRight w:val="0"/>
          <w:marTop w:val="0"/>
          <w:marBottom w:val="0"/>
          <w:divBdr>
            <w:top w:val="none" w:sz="0" w:space="0" w:color="auto"/>
            <w:left w:val="none" w:sz="0" w:space="0" w:color="auto"/>
            <w:bottom w:val="none" w:sz="0" w:space="0" w:color="auto"/>
            <w:right w:val="none" w:sz="0" w:space="0" w:color="auto"/>
          </w:divBdr>
        </w:div>
      </w:divsChild>
    </w:div>
    <w:div w:id="2003002066">
      <w:bodyDiv w:val="1"/>
      <w:marLeft w:val="0"/>
      <w:marRight w:val="0"/>
      <w:marTop w:val="0"/>
      <w:marBottom w:val="0"/>
      <w:divBdr>
        <w:top w:val="none" w:sz="0" w:space="0" w:color="auto"/>
        <w:left w:val="none" w:sz="0" w:space="0" w:color="auto"/>
        <w:bottom w:val="none" w:sz="0" w:space="0" w:color="auto"/>
        <w:right w:val="none" w:sz="0" w:space="0" w:color="auto"/>
      </w:divBdr>
    </w:div>
    <w:div w:id="2004165290">
      <w:bodyDiv w:val="1"/>
      <w:marLeft w:val="0"/>
      <w:marRight w:val="0"/>
      <w:marTop w:val="0"/>
      <w:marBottom w:val="0"/>
      <w:divBdr>
        <w:top w:val="none" w:sz="0" w:space="0" w:color="auto"/>
        <w:left w:val="none" w:sz="0" w:space="0" w:color="auto"/>
        <w:bottom w:val="none" w:sz="0" w:space="0" w:color="auto"/>
        <w:right w:val="none" w:sz="0" w:space="0" w:color="auto"/>
      </w:divBdr>
      <w:divsChild>
        <w:div w:id="30737884">
          <w:marLeft w:val="0"/>
          <w:marRight w:val="0"/>
          <w:marTop w:val="0"/>
          <w:marBottom w:val="0"/>
          <w:divBdr>
            <w:top w:val="none" w:sz="0" w:space="0" w:color="auto"/>
            <w:left w:val="none" w:sz="0" w:space="0" w:color="auto"/>
            <w:bottom w:val="none" w:sz="0" w:space="0" w:color="auto"/>
            <w:right w:val="none" w:sz="0" w:space="0" w:color="auto"/>
          </w:divBdr>
        </w:div>
        <w:div w:id="305818938">
          <w:marLeft w:val="0"/>
          <w:marRight w:val="0"/>
          <w:marTop w:val="0"/>
          <w:marBottom w:val="0"/>
          <w:divBdr>
            <w:top w:val="none" w:sz="0" w:space="0" w:color="auto"/>
            <w:left w:val="none" w:sz="0" w:space="0" w:color="auto"/>
            <w:bottom w:val="none" w:sz="0" w:space="0" w:color="auto"/>
            <w:right w:val="none" w:sz="0" w:space="0" w:color="auto"/>
          </w:divBdr>
        </w:div>
        <w:div w:id="509636293">
          <w:marLeft w:val="0"/>
          <w:marRight w:val="0"/>
          <w:marTop w:val="0"/>
          <w:marBottom w:val="0"/>
          <w:divBdr>
            <w:top w:val="none" w:sz="0" w:space="0" w:color="auto"/>
            <w:left w:val="none" w:sz="0" w:space="0" w:color="auto"/>
            <w:bottom w:val="none" w:sz="0" w:space="0" w:color="auto"/>
            <w:right w:val="none" w:sz="0" w:space="0" w:color="auto"/>
          </w:divBdr>
        </w:div>
        <w:div w:id="758797404">
          <w:marLeft w:val="0"/>
          <w:marRight w:val="0"/>
          <w:marTop w:val="0"/>
          <w:marBottom w:val="0"/>
          <w:divBdr>
            <w:top w:val="none" w:sz="0" w:space="0" w:color="auto"/>
            <w:left w:val="none" w:sz="0" w:space="0" w:color="auto"/>
            <w:bottom w:val="none" w:sz="0" w:space="0" w:color="auto"/>
            <w:right w:val="none" w:sz="0" w:space="0" w:color="auto"/>
          </w:divBdr>
        </w:div>
        <w:div w:id="870803474">
          <w:marLeft w:val="0"/>
          <w:marRight w:val="0"/>
          <w:marTop w:val="0"/>
          <w:marBottom w:val="0"/>
          <w:divBdr>
            <w:top w:val="none" w:sz="0" w:space="0" w:color="auto"/>
            <w:left w:val="none" w:sz="0" w:space="0" w:color="auto"/>
            <w:bottom w:val="none" w:sz="0" w:space="0" w:color="auto"/>
            <w:right w:val="none" w:sz="0" w:space="0" w:color="auto"/>
          </w:divBdr>
        </w:div>
      </w:divsChild>
    </w:div>
    <w:div w:id="2064985796">
      <w:bodyDiv w:val="1"/>
      <w:marLeft w:val="0"/>
      <w:marRight w:val="0"/>
      <w:marTop w:val="0"/>
      <w:marBottom w:val="0"/>
      <w:divBdr>
        <w:top w:val="none" w:sz="0" w:space="0" w:color="auto"/>
        <w:left w:val="none" w:sz="0" w:space="0" w:color="auto"/>
        <w:bottom w:val="none" w:sz="0" w:space="0" w:color="auto"/>
        <w:right w:val="none" w:sz="0" w:space="0" w:color="auto"/>
      </w:divBdr>
    </w:div>
    <w:div w:id="2146267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C497740F7125A488D071D8CA7ACAF26" ma:contentTypeVersion="19" ma:contentTypeDescription="Create a new document." ma:contentTypeScope="" ma:versionID="e174d29f064fee9ede3feccfee90b406">
  <xsd:schema xmlns:xsd="http://www.w3.org/2001/XMLSchema" xmlns:xs="http://www.w3.org/2001/XMLSchema" xmlns:p="http://schemas.microsoft.com/office/2006/metadata/properties" xmlns:ns2="3e1c539f-ce33-4744-9ab2-be138e237dfe" xmlns:ns3="28c606ec-2348-448e-bb06-2fbc436ccc37" xmlns:ns4="00a4df5b-51f4-4e7a-b755-8a381a6dfbc5" targetNamespace="http://schemas.microsoft.com/office/2006/metadata/properties" ma:root="true" ma:fieldsID="160634926361bcfca05f97dad1654c6f" ns2:_="" ns3:_="" ns4:_="">
    <xsd:import namespace="3e1c539f-ce33-4744-9ab2-be138e237dfe"/>
    <xsd:import namespace="28c606ec-2348-448e-bb06-2fbc436ccc37"/>
    <xsd:import namespace="00a4df5b-51f4-4e7a-b755-8a381a6dfb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c539f-ce33-4744-9ab2-be138e237d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c606ec-2348-448e-bb06-2fbc436ccc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4df5b-51f4-4e7a-b755-8a381a6dfbc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20d6203-9ffa-44e2-ac9b-73f3a07f338f}" ma:internalName="TaxCatchAll" ma:showField="CatchAllData" ma:web="28c606ec-2348-448e-bb06-2fbc436ccc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0a4df5b-51f4-4e7a-b755-8a381a6dfbc5" xsi:nil="true"/>
    <lcf76f155ced4ddcb4097134ff3c332f xmlns="3e1c539f-ce33-4744-9ab2-be138e237d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363297-6D07-4C2A-ACDE-DAAC0DC935D6}">
  <ds:schemaRefs>
    <ds:schemaRef ds:uri="http://schemas.microsoft.com/sharepoint/v3/contenttype/form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D8DA4AD9-E0B4-40EA-AF7B-2F5147120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1c539f-ce33-4744-9ab2-be138e237dfe"/>
    <ds:schemaRef ds:uri="28c606ec-2348-448e-bb06-2fbc436ccc37"/>
    <ds:schemaRef ds:uri="00a4df5b-51f4-4e7a-b755-8a381a6dfb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21D5CA-9B8B-4756-94A6-F033A76F5103}">
  <ds:schemaRefs>
    <ds:schemaRef ds:uri="http://schemas.microsoft.com/office/2006/metadata/properties"/>
    <ds:schemaRef ds:uri="http://schemas.microsoft.com/office/infopath/2007/PartnerControls"/>
    <ds:schemaRef ds:uri="00a4df5b-51f4-4e7a-b755-8a381a6dfbc5"/>
    <ds:schemaRef ds:uri="3e1c539f-ce33-4744-9ab2-be138e237df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2168</Words>
  <Characters>12361</Characters>
  <Application>Microsoft Office Word</Application>
  <DocSecurity>0</DocSecurity>
  <Lines>103</Lines>
  <Paragraphs>28</Paragraphs>
  <ScaleCrop>false</ScaleCrop>
  <Manager/>
  <Company/>
  <LinksUpToDate>false</LinksUpToDate>
  <CharactersWithSpaces>14501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Debbie Caterer</cp:lastModifiedBy>
  <cp:revision>7</cp:revision>
  <cp:lastPrinted>2025-12-16T03:31:00Z</cp:lastPrinted>
  <dcterms:created xsi:type="dcterms:W3CDTF">2025-11-26T23:08:00Z</dcterms:created>
  <dcterms:modified xsi:type="dcterms:W3CDTF">2025-12-16T03:31:00Z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0x010100FC497740F7125A488D071D8CA7ACAF26</vt:lpwstr>
  </property>
  <property fmtid="{D5CDD505-2E9C-101B-9397-08002B2CF9AE}" pid="3" name="MediaServiceImageTags">
    <vt:lpwstr/>
  </property>
  <property fmtid="{D5CDD505-2E9C-101B-9397-08002B2CF9AE}" pid="4" name="docLang">
    <vt:lpwstr>en</vt:lpwstr>
  </property>
</Properties>
</file>