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ABD9C" w14:textId="77777777" w:rsidR="0062484D" w:rsidRDefault="0062484D" w:rsidP="0062484D">
      <w:pPr>
        <w:pStyle w:val="Title"/>
        <w:ind w:right="2835"/>
      </w:pPr>
      <w:bookmarkStart w:id="0" w:name="_Hlk52202347"/>
      <w:r>
        <w:t>Lung Cancer Quality Performance Indicator Specifications</w:t>
      </w:r>
      <w:bookmarkEnd w:id="0"/>
    </w:p>
    <w:p w14:paraId="6218D5CC" w14:textId="77777777" w:rsidR="00C86248" w:rsidRDefault="009947EE" w:rsidP="0062484D">
      <w:pPr>
        <w:pStyle w:val="Year"/>
      </w:pPr>
      <w:r>
        <w:t>LCQI</w:t>
      </w:r>
      <w:r w:rsidR="0062484D">
        <w:t>0</w:t>
      </w:r>
      <w:r w:rsidR="00C210FD">
        <w:t>8</w:t>
      </w:r>
      <w:r w:rsidR="0062484D">
        <w:t xml:space="preserve"> </w:t>
      </w:r>
      <w:r w:rsidR="00C210FD">
        <w:t>Radiation T</w:t>
      </w:r>
      <w:r w:rsidR="0062484D">
        <w:t>reatment</w:t>
      </w:r>
    </w:p>
    <w:p w14:paraId="6DCEE1ED" w14:textId="631ACDBB" w:rsidR="00D27922" w:rsidRDefault="00BE0913" w:rsidP="0062484D">
      <w:pPr>
        <w:pStyle w:val="Year"/>
      </w:pPr>
      <w:r>
        <w:t>2021</w:t>
      </w:r>
    </w:p>
    <w:p w14:paraId="34BE33BD" w14:textId="77777777" w:rsidR="00C05132" w:rsidRDefault="00C05132" w:rsidP="00A06BE4"/>
    <w:p w14:paraId="7FD3B033" w14:textId="77777777" w:rsidR="00142954" w:rsidRPr="00142954" w:rsidRDefault="00142954" w:rsidP="00142954">
      <w:pPr>
        <w:sectPr w:rsidR="00142954" w:rsidRPr="00142954" w:rsidSect="009258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4" w:code="9"/>
          <w:pgMar w:top="5670" w:right="1134" w:bottom="1134" w:left="1134" w:header="567" w:footer="851" w:gutter="0"/>
          <w:pgNumType w:start="1"/>
          <w:cols w:space="720"/>
        </w:sectPr>
      </w:pPr>
    </w:p>
    <w:p w14:paraId="771B8CDC" w14:textId="78388514" w:rsidR="0017743B" w:rsidRPr="00C05132" w:rsidRDefault="0017743B" w:rsidP="0017743B">
      <w:pPr>
        <w:pStyle w:val="Imprint"/>
        <w:spacing w:before="1200"/>
        <w:rPr>
          <w:rFonts w:cs="Segoe UI"/>
        </w:rPr>
      </w:pPr>
      <w:r w:rsidRPr="00C05132">
        <w:rPr>
          <w:rFonts w:cs="Segoe UI"/>
        </w:rPr>
        <w:lastRenderedPageBreak/>
        <w:t xml:space="preserve">Citation: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 w:rsidRPr="00C05132">
        <w:rPr>
          <w:rFonts w:cs="Segoe UI"/>
        </w:rPr>
        <w:t xml:space="preserve">. </w:t>
      </w:r>
      <w:r w:rsidR="00BE0913">
        <w:rPr>
          <w:rFonts w:cs="Segoe UI"/>
        </w:rPr>
        <w:t>2021</w:t>
      </w:r>
      <w:r w:rsidRPr="00C05132">
        <w:rPr>
          <w:rFonts w:cs="Segoe UI"/>
        </w:rPr>
        <w:t xml:space="preserve">. </w:t>
      </w:r>
      <w:bookmarkStart w:id="1" w:name="_GoBack"/>
      <w:r w:rsidRPr="001E51EA">
        <w:rPr>
          <w:rFonts w:cs="Segoe UI"/>
          <w:i/>
          <w:iCs/>
        </w:rPr>
        <w:t xml:space="preserve">Lung Cancer Quality Performance Indicator Specifications: </w:t>
      </w:r>
      <w:r w:rsidR="00C234CD" w:rsidRPr="001E51EA">
        <w:rPr>
          <w:rFonts w:cs="Segoe UI"/>
          <w:i/>
          <w:iCs/>
        </w:rPr>
        <w:t>LCQI08 Radiation Treatment</w:t>
      </w:r>
      <w:bookmarkEnd w:id="1"/>
      <w:r w:rsidRPr="00C05132">
        <w:rPr>
          <w:rFonts w:cs="Segoe UI"/>
        </w:rPr>
        <w:t xml:space="preserve">. Wellington: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 w:rsidRPr="00C05132">
        <w:rPr>
          <w:rFonts w:cs="Segoe UI"/>
        </w:rPr>
        <w:t>.</w:t>
      </w:r>
    </w:p>
    <w:p w14:paraId="76F7C955" w14:textId="3D5AC2D2" w:rsidR="0017743B" w:rsidRDefault="0017743B" w:rsidP="0017743B">
      <w:pPr>
        <w:pStyle w:val="Imprint"/>
      </w:pPr>
      <w:r>
        <w:t xml:space="preserve">Published in </w:t>
      </w:r>
      <w:r w:rsidR="00DD520B">
        <w:t>March</w:t>
      </w:r>
      <w:r>
        <w:t xml:space="preserve"> </w:t>
      </w:r>
      <w:r w:rsidR="00BE0913">
        <w:t>2021</w:t>
      </w:r>
      <w:r>
        <w:t xml:space="preserve"> by the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>
        <w:br/>
        <w:t>PO Box 5013, Wellington 6140, New Zealand</w:t>
      </w:r>
    </w:p>
    <w:p w14:paraId="1AF3B3FF" w14:textId="21F50DF8" w:rsidR="00082CD6" w:rsidRPr="009C0F2D" w:rsidRDefault="00D863D0" w:rsidP="00082CD6">
      <w:pPr>
        <w:pStyle w:val="Imprint"/>
      </w:pPr>
      <w:r>
        <w:t>ISBN</w:t>
      </w:r>
      <w:r w:rsidR="00442C1C">
        <w:t xml:space="preserve"> </w:t>
      </w:r>
      <w:r w:rsidR="00460997" w:rsidRPr="00DD520B">
        <w:t>978-1-99-002989-9</w:t>
      </w:r>
      <w:r w:rsidR="00460997">
        <w:t xml:space="preserve"> </w:t>
      </w:r>
      <w:r>
        <w:t>(</w:t>
      </w:r>
      <w:r w:rsidR="00442C1C">
        <w:t>online</w:t>
      </w:r>
      <w:r>
        <w:t>)</w:t>
      </w:r>
      <w:r w:rsidR="00082CD6">
        <w:br/>
      </w:r>
      <w:r w:rsidR="00082CD6" w:rsidRPr="009C0F2D">
        <w:t xml:space="preserve">HP </w:t>
      </w:r>
      <w:r w:rsidR="001E51EA">
        <w:t>7604</w:t>
      </w:r>
    </w:p>
    <w:p w14:paraId="124D09B1" w14:textId="77777777" w:rsidR="00C86248" w:rsidRDefault="0045000B" w:rsidP="00D27922">
      <w:pPr>
        <w:spacing w:before="360"/>
      </w:pPr>
      <w:r>
        <w:rPr>
          <w:noProof/>
          <w:lang w:eastAsia="en-NZ"/>
        </w:rPr>
        <w:drawing>
          <wp:inline distT="0" distB="0" distL="0" distR="0" wp14:anchorId="398E4CB7" wp14:editId="37D78EC5">
            <wp:extent cx="1438102" cy="614735"/>
            <wp:effectExtent l="0" t="0" r="0" b="0"/>
            <wp:docPr id="17" name="Picture 17" descr="Te Aho o Te Kahu Cancer Control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dPRO4\AppData\Local\Microsoft\Windows\INetCache\Content.Word\TAK-logo-midgreen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54" cy="61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98CCA" w14:textId="77777777" w:rsidR="00A63DFF" w:rsidRDefault="00A63DFF" w:rsidP="00A63DFF">
      <w:pPr>
        <w:pStyle w:val="Imprint"/>
        <w:spacing w:before="240" w:after="480"/>
      </w:pPr>
      <w:r>
        <w:t xml:space="preserve">This document is available at </w:t>
      </w:r>
      <w:r w:rsidR="00C234CD">
        <w:t>teaho</w:t>
      </w:r>
      <w:r>
        <w:t>.govt.nz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061"/>
      </w:tblGrid>
      <w:tr w:rsidR="00A63DFF" w:rsidRPr="00A63DFF" w14:paraId="6E5BC367" w14:textId="77777777" w:rsidTr="00A63DFF">
        <w:trPr>
          <w:cantSplit/>
        </w:trPr>
        <w:tc>
          <w:tcPr>
            <w:tcW w:w="1526" w:type="dxa"/>
          </w:tcPr>
          <w:p w14:paraId="421AF1C8" w14:textId="77777777" w:rsidR="00A63DFF" w:rsidRPr="00A63DFF" w:rsidRDefault="00A63DFF" w:rsidP="00F103BE">
            <w:pPr>
              <w:spacing w:before="240"/>
              <w:rPr>
                <w:rFonts w:cs="Segoe UI"/>
                <w:sz w:val="15"/>
                <w:szCs w:val="15"/>
              </w:rPr>
            </w:pPr>
            <w:r w:rsidRPr="00A63DFF">
              <w:rPr>
                <w:rFonts w:cs="Segoe UI"/>
                <w:b/>
                <w:noProof/>
                <w:sz w:val="15"/>
                <w:szCs w:val="15"/>
                <w:lang w:eastAsia="en-NZ"/>
              </w:rPr>
              <w:drawing>
                <wp:inline distT="0" distB="0" distL="0" distR="0" wp14:anchorId="63875165" wp14:editId="594A70DF">
                  <wp:extent cx="809625" cy="285750"/>
                  <wp:effectExtent l="0" t="0" r="9525" b="0"/>
                  <wp:docPr id="3" name="Picture 3" descr="CC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14:paraId="1EBA5BAD" w14:textId="77777777" w:rsidR="00A63DFF" w:rsidRPr="00A63DFF" w:rsidRDefault="00A63DFF" w:rsidP="00A63DFF">
            <w:pPr>
              <w:rPr>
                <w:rFonts w:cs="Segoe UI"/>
                <w:sz w:val="15"/>
                <w:szCs w:val="15"/>
              </w:rPr>
            </w:pPr>
            <w:r w:rsidRPr="00A63DFF">
              <w:rPr>
                <w:rFonts w:cs="Segoe UI"/>
                <w:sz w:val="15"/>
                <w:szCs w:val="15"/>
              </w:rPr>
              <w:t xml:space="preserve">This work is licensed under the Creative Commons Attribution 4.0 International licence. </w:t>
            </w:r>
            <w:proofErr w:type="gramStart"/>
            <w:r w:rsidRPr="00A63DFF">
              <w:rPr>
                <w:rFonts w:cs="Segoe UI"/>
                <w:sz w:val="15"/>
                <w:szCs w:val="15"/>
              </w:rPr>
              <w:t xml:space="preserve">In essence, </w:t>
            </w:r>
            <w:r w:rsidRPr="00A63DFF">
              <w:rPr>
                <w:rFonts w:cs="Segoe UI"/>
                <w:bCs/>
                <w:sz w:val="15"/>
                <w:szCs w:val="15"/>
              </w:rPr>
              <w:t>you</w:t>
            </w:r>
            <w:proofErr w:type="gramEnd"/>
            <w:r w:rsidRPr="00A63DFF">
              <w:rPr>
                <w:rFonts w:cs="Segoe UI"/>
                <w:bCs/>
                <w:sz w:val="15"/>
                <w:szCs w:val="15"/>
              </w:rPr>
              <w:t xml:space="preserve"> are free to: </w:t>
            </w:r>
            <w:r w:rsidRPr="00A63DFF">
              <w:rPr>
                <w:rFonts w:cs="Segoe UI"/>
                <w:sz w:val="15"/>
                <w:szCs w:val="15"/>
              </w:rPr>
              <w:t xml:space="preserve">share ie, copy and redistribute the material in any medium or format; adapt ie, remix, transform and build upon the material. </w:t>
            </w:r>
            <w:r w:rsidRPr="00A63DFF">
              <w:rPr>
                <w:rFonts w:cs="Segoe UI"/>
                <w:bCs/>
                <w:sz w:val="15"/>
                <w:szCs w:val="15"/>
              </w:rPr>
              <w:t>You must give appropriate credit, provide a link to the licence and indicate if changes were made.</w:t>
            </w:r>
          </w:p>
        </w:tc>
      </w:tr>
    </w:tbl>
    <w:p w14:paraId="5164322A" w14:textId="77777777" w:rsidR="007E74F1" w:rsidRPr="001F45A7" w:rsidRDefault="007E74F1" w:rsidP="006E2886">
      <w:pPr>
        <w:pStyle w:val="Imprint"/>
      </w:pPr>
    </w:p>
    <w:p w14:paraId="0BE556E5" w14:textId="77777777" w:rsidR="00C86248" w:rsidRDefault="00C86248">
      <w:pPr>
        <w:jc w:val="center"/>
        <w:sectPr w:rsidR="00C86248" w:rsidSect="00925892">
          <w:footerReference w:type="even" r:id="rId16"/>
          <w:footerReference w:type="default" r:id="rId17"/>
          <w:pgSz w:w="11907" w:h="16834" w:code="9"/>
          <w:pgMar w:top="1701" w:right="2268" w:bottom="1134" w:left="2268" w:header="0" w:footer="0" w:gutter="0"/>
          <w:cols w:space="720"/>
          <w:vAlign w:val="bottom"/>
        </w:sectPr>
      </w:pPr>
    </w:p>
    <w:p w14:paraId="7843364D" w14:textId="77777777" w:rsidR="00C86248" w:rsidRDefault="00C86248" w:rsidP="00025A6F">
      <w:pPr>
        <w:pStyle w:val="IntroHead"/>
      </w:pPr>
      <w:bookmarkStart w:id="2" w:name="_Toc405792991"/>
      <w:bookmarkStart w:id="3" w:name="_Toc405793224"/>
      <w:r>
        <w:lastRenderedPageBreak/>
        <w:t>Contents</w:t>
      </w:r>
      <w:bookmarkEnd w:id="2"/>
      <w:bookmarkEnd w:id="3"/>
    </w:p>
    <w:p w14:paraId="3C84296A" w14:textId="29679155" w:rsidR="00DD520B" w:rsidRDefault="00DD520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b/>
        </w:rPr>
        <w:fldChar w:fldCharType="begin"/>
      </w:r>
      <w:r>
        <w:rPr>
          <w:b/>
        </w:rPr>
        <w:instrText xml:space="preserve"> TOC \o "1-2" \h \z </w:instrText>
      </w:r>
      <w:r>
        <w:rPr>
          <w:b/>
        </w:rPr>
        <w:fldChar w:fldCharType="separate"/>
      </w:r>
      <w:hyperlink w:anchor="_Toc65491148" w:history="1">
        <w:r w:rsidRPr="00592D49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1EEC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535A578" w14:textId="257EECE2" w:rsidR="00DD520B" w:rsidRDefault="00DD520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149" w:history="1">
        <w:r w:rsidRPr="00592D49">
          <w:rPr>
            <w:rStyle w:val="Hyperlink"/>
            <w:noProof/>
          </w:rPr>
          <w:t>Sources of data for indicator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1EEC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619BDE4" w14:textId="22972D67" w:rsidR="00DD520B" w:rsidRDefault="00DD520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150" w:history="1">
        <w:r w:rsidRPr="00592D49">
          <w:rPr>
            <w:rStyle w:val="Hyperlink"/>
            <w:noProof/>
          </w:rPr>
          <w:t>LCQI08 Radiation treatment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1EE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496B0BE" w14:textId="7BF5640D" w:rsidR="00DD520B" w:rsidRDefault="00DD520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151" w:history="1">
        <w:r w:rsidRPr="00592D49">
          <w:rPr>
            <w:rStyle w:val="Hyperlink"/>
            <w:noProof/>
          </w:rPr>
          <w:t>Measure items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1EE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407257E" w14:textId="4078C5D9" w:rsidR="00DD520B" w:rsidRDefault="00DD520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152" w:history="1">
        <w:r w:rsidRPr="00592D49">
          <w:rPr>
            <w:rStyle w:val="Hyperlink"/>
            <w:noProof/>
          </w:rPr>
          <w:t>Case eligibility criteria (denominator)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1EE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1361CA7" w14:textId="7A3846E3" w:rsidR="00DD520B" w:rsidRDefault="00DD520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153" w:history="1">
        <w:r w:rsidRPr="00592D49">
          <w:rPr>
            <w:rStyle w:val="Hyperlink"/>
            <w:noProof/>
          </w:rPr>
          <w:t>Numerator criteria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1EE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F61041" w14:textId="2E7F8099" w:rsidR="00DD520B" w:rsidRDefault="00DD520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1154" w:history="1">
        <w:r w:rsidRPr="00592D49">
          <w:rPr>
            <w:rStyle w:val="Hyperlink"/>
            <w:noProof/>
          </w:rPr>
          <w:t>Chemotherapy drug codes and names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_Toc65491154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D1EE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894CA6" w14:textId="21DA626F" w:rsidR="00C86248" w:rsidRDefault="00DD520B">
      <w:r>
        <w:rPr>
          <w:rFonts w:ascii="Segoe UI Semibold" w:hAnsi="Segoe UI Semibold"/>
          <w:b/>
          <w:sz w:val="24"/>
        </w:rPr>
        <w:fldChar w:fldCharType="end"/>
      </w:r>
    </w:p>
    <w:p w14:paraId="2F4E7BE9" w14:textId="77777777" w:rsidR="00FB0A5B" w:rsidRDefault="00FB0A5B" w:rsidP="003A5FEA"/>
    <w:p w14:paraId="70F45A01" w14:textId="77777777" w:rsidR="001D3E4E" w:rsidRDefault="001D3E4E" w:rsidP="003A5FEA">
      <w:pPr>
        <w:sectPr w:rsidR="001D3E4E" w:rsidSect="00925892">
          <w:headerReference w:type="even" r:id="rId18"/>
          <w:headerReference w:type="default" r:id="rId19"/>
          <w:footerReference w:type="even" r:id="rId20"/>
          <w:footerReference w:type="default" r:id="rId21"/>
          <w:pgSz w:w="11907" w:h="16840" w:code="9"/>
          <w:pgMar w:top="1418" w:right="1701" w:bottom="1134" w:left="1843" w:header="284" w:footer="425" w:gutter="284"/>
          <w:pgNumType w:fmt="lowerRoman"/>
          <w:cols w:space="720"/>
        </w:sectPr>
      </w:pPr>
    </w:p>
    <w:p w14:paraId="692DD9B0" w14:textId="77777777" w:rsidR="009D03B0" w:rsidRPr="006C2484" w:rsidRDefault="009D03B0" w:rsidP="00C210FD">
      <w:pPr>
        <w:pStyle w:val="Heading1"/>
        <w:spacing w:before="0"/>
      </w:pPr>
      <w:bookmarkStart w:id="4" w:name="_Toc65491148"/>
      <w:r w:rsidRPr="006C2484">
        <w:lastRenderedPageBreak/>
        <w:t>Introduction</w:t>
      </w:r>
      <w:bookmarkEnd w:id="4"/>
    </w:p>
    <w:p w14:paraId="1F05228F" w14:textId="77777777" w:rsidR="009D03B0" w:rsidRPr="00F01C83" w:rsidRDefault="009D03B0" w:rsidP="0028588F">
      <w:pPr>
        <w:rPr>
          <w:spacing w:val="-2"/>
        </w:rPr>
      </w:pPr>
      <w:r w:rsidRPr="00F01C83">
        <w:rPr>
          <w:spacing w:val="-2"/>
        </w:rPr>
        <w:t>This information is provided to make it easier for analysts to replicate our calculations. For each measure we have provided supporting information, a table and a flow diagram.</w:t>
      </w:r>
    </w:p>
    <w:p w14:paraId="230B97D3" w14:textId="77777777" w:rsidR="0028588F" w:rsidRPr="00C42BB0" w:rsidRDefault="0028588F" w:rsidP="0028588F"/>
    <w:p w14:paraId="0ECC4542" w14:textId="77777777" w:rsidR="009D03B0" w:rsidRDefault="009D03B0" w:rsidP="0028588F">
      <w:r w:rsidRPr="00C42BB0">
        <w:t>This document provides specifications for the following measure.</w:t>
      </w:r>
    </w:p>
    <w:p w14:paraId="4D89B304" w14:textId="77777777" w:rsidR="0028588F" w:rsidRDefault="0028588F" w:rsidP="0028588F"/>
    <w:tbl>
      <w:tblPr>
        <w:tblW w:w="0" w:type="auto"/>
        <w:tblInd w:w="5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417"/>
      </w:tblGrid>
      <w:tr w:rsidR="00CF4FA9" w:rsidRPr="00B66C77" w14:paraId="1F94206E" w14:textId="77777777" w:rsidTr="00F01C83">
        <w:trPr>
          <w:cantSplit/>
        </w:trPr>
        <w:tc>
          <w:tcPr>
            <w:tcW w:w="496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6A58994" w14:textId="77777777" w:rsidR="00CF4FA9" w:rsidRPr="00B66C77" w:rsidRDefault="00CF4FA9" w:rsidP="00793021">
            <w:pPr>
              <w:pStyle w:val="TableText"/>
              <w:ind w:right="113"/>
              <w:rPr>
                <w:b/>
              </w:rPr>
            </w:pPr>
            <w:r w:rsidRPr="00B66C77">
              <w:rPr>
                <w:b/>
              </w:rPr>
              <w:t>Measure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79BC68A" w14:textId="77777777" w:rsidR="00CF4FA9" w:rsidRPr="00B66C77" w:rsidRDefault="00CF4FA9" w:rsidP="00793021">
            <w:pPr>
              <w:pStyle w:val="TableText"/>
              <w:ind w:right="113"/>
              <w:rPr>
                <w:b/>
              </w:rPr>
            </w:pPr>
            <w:r w:rsidRPr="00B66C77">
              <w:rPr>
                <w:b/>
              </w:rPr>
              <w:t>Measure abbreviation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E1C5274" w14:textId="77777777" w:rsidR="00CF4FA9" w:rsidRPr="00B66C77" w:rsidRDefault="00CF4FA9" w:rsidP="00F01C83">
            <w:pPr>
              <w:pStyle w:val="TableText"/>
              <w:rPr>
                <w:b/>
              </w:rPr>
            </w:pPr>
            <w:r w:rsidRPr="00B66C77">
              <w:rPr>
                <w:b/>
              </w:rPr>
              <w:t>Measure</w:t>
            </w:r>
            <w:r w:rsidR="00F01C83">
              <w:rPr>
                <w:b/>
              </w:rPr>
              <w:br/>
            </w:r>
            <w:r w:rsidRPr="00B66C77">
              <w:rPr>
                <w:b/>
              </w:rPr>
              <w:t>type</w:t>
            </w:r>
          </w:p>
        </w:tc>
      </w:tr>
      <w:tr w:rsidR="00CF4FA9" w:rsidRPr="00A71773" w14:paraId="5F3E26DF" w14:textId="77777777" w:rsidTr="00F01C83">
        <w:trPr>
          <w:cantSplit/>
        </w:trPr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</w:tcPr>
          <w:p w14:paraId="10ACF235" w14:textId="77777777" w:rsidR="00CF4FA9" w:rsidRPr="00436D47" w:rsidRDefault="00CF4FA9" w:rsidP="00CF4FA9">
            <w:pPr>
              <w:pStyle w:val="TableText"/>
              <w:ind w:left="425" w:right="113" w:hanging="425"/>
            </w:pPr>
            <w:proofErr w:type="spellStart"/>
            <w:r>
              <w:t>i</w:t>
            </w:r>
            <w:proofErr w:type="spellEnd"/>
            <w:r>
              <w:t>)</w:t>
            </w:r>
            <w:r>
              <w:tab/>
            </w:r>
            <w:r w:rsidRPr="00436D47">
              <w:t>Proportion of people with lung cancer receiving radiation t</w:t>
            </w:r>
            <w:r w:rsidR="0086479B">
              <w:t>reatment</w:t>
            </w:r>
            <w:r w:rsidRPr="00436D47">
              <w:t>, by intent and t</w:t>
            </w:r>
            <w:r>
              <w:t>ype of lung cancer (NSCLC/SCLC)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5D4915A" w14:textId="77777777" w:rsidR="00CF4FA9" w:rsidRPr="008A66E0" w:rsidRDefault="00CF4FA9" w:rsidP="00793021">
            <w:pPr>
              <w:pStyle w:val="TableText"/>
            </w:pPr>
            <w:r>
              <w:t>Radiation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6D90914" w14:textId="77777777" w:rsidR="00CF4FA9" w:rsidRPr="008A66E0" w:rsidRDefault="00CF4FA9" w:rsidP="00793021">
            <w:pPr>
              <w:pStyle w:val="TableText"/>
            </w:pPr>
            <w:r w:rsidRPr="008A66E0">
              <w:t>Quality improvement</w:t>
            </w:r>
          </w:p>
        </w:tc>
      </w:tr>
      <w:tr w:rsidR="00CF4FA9" w:rsidRPr="00A71773" w14:paraId="408FEDA8" w14:textId="77777777" w:rsidTr="00F01C83">
        <w:trPr>
          <w:cantSplit/>
        </w:trPr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</w:tcPr>
          <w:p w14:paraId="6E661459" w14:textId="77777777" w:rsidR="00CF4FA9" w:rsidRPr="00436D47" w:rsidRDefault="00CF4FA9" w:rsidP="00CF4FA9">
            <w:pPr>
              <w:pStyle w:val="TableText"/>
              <w:ind w:left="425" w:right="113" w:hanging="425"/>
            </w:pPr>
            <w:r>
              <w:t>ii)</w:t>
            </w:r>
            <w:r>
              <w:tab/>
            </w:r>
            <w:r w:rsidRPr="00436D47">
              <w:t>Proportion of people with primary lung cancer receiving stereotactic ablative radiation therapy (SABR), intent and t</w:t>
            </w:r>
            <w:r>
              <w:t>ype of lung cancer (NSCLC/SCLC)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D278447" w14:textId="77777777" w:rsidR="00CF4FA9" w:rsidRPr="00436D47" w:rsidRDefault="00CF4FA9" w:rsidP="00793021">
            <w:pPr>
              <w:pStyle w:val="TableText"/>
            </w:pPr>
            <w:r>
              <w:t>SABR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00A9200" w14:textId="77777777" w:rsidR="00CF4FA9" w:rsidRPr="00436D47" w:rsidRDefault="0086479B" w:rsidP="00793021">
            <w:pPr>
              <w:pStyle w:val="TableText"/>
            </w:pPr>
            <w:r w:rsidRPr="008A66E0">
              <w:t>Quality improvement</w:t>
            </w:r>
          </w:p>
        </w:tc>
      </w:tr>
      <w:tr w:rsidR="00CF4FA9" w:rsidRPr="00A71773" w14:paraId="2D270791" w14:textId="77777777" w:rsidTr="00F01C83">
        <w:trPr>
          <w:cantSplit/>
        </w:trPr>
        <w:tc>
          <w:tcPr>
            <w:tcW w:w="4962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6C9D0FD5" w14:textId="77777777" w:rsidR="00CF4FA9" w:rsidRPr="00436D47" w:rsidRDefault="00CF4FA9" w:rsidP="00CF4FA9">
            <w:pPr>
              <w:pStyle w:val="TableText"/>
              <w:ind w:left="425" w:right="113" w:hanging="425"/>
            </w:pPr>
            <w:r>
              <w:t>iii)</w:t>
            </w:r>
            <w:r>
              <w:tab/>
            </w:r>
            <w:r w:rsidRPr="00436D47">
              <w:t>Proportion of people with lung cancer receiving concurrent chemoradiation, by intent and type of lung cancer (NSCLC/SCLC)</w:t>
            </w:r>
          </w:p>
        </w:tc>
        <w:tc>
          <w:tcPr>
            <w:tcW w:w="1559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60755B5C" w14:textId="77777777" w:rsidR="00CF4FA9" w:rsidRPr="00436D47" w:rsidRDefault="00CF4FA9" w:rsidP="00793021">
            <w:pPr>
              <w:pStyle w:val="TableText"/>
            </w:pPr>
            <w:r w:rsidRPr="00436D47">
              <w:t>Chemoradiation</w:t>
            </w:r>
          </w:p>
        </w:tc>
        <w:tc>
          <w:tcPr>
            <w:tcW w:w="1417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113EB15D" w14:textId="77777777" w:rsidR="00CF4FA9" w:rsidRPr="00436D47" w:rsidRDefault="0086479B" w:rsidP="00793021">
            <w:pPr>
              <w:pStyle w:val="TableText"/>
            </w:pPr>
            <w:r w:rsidRPr="008A66E0">
              <w:t>Quality improvement</w:t>
            </w:r>
          </w:p>
        </w:tc>
      </w:tr>
    </w:tbl>
    <w:p w14:paraId="4D5A03CA" w14:textId="77777777" w:rsidR="009D03B0" w:rsidRDefault="009D03B0" w:rsidP="0028588F"/>
    <w:p w14:paraId="11504C7B" w14:textId="77777777" w:rsidR="009D03B0" w:rsidRPr="006C2484" w:rsidRDefault="009D03B0" w:rsidP="00F01C83">
      <w:pPr>
        <w:pStyle w:val="Heading1"/>
        <w:spacing w:before="720"/>
      </w:pPr>
      <w:bookmarkStart w:id="5" w:name="_Toc65491149"/>
      <w:r w:rsidRPr="006C2484">
        <w:t>Sources of data for indicator</w:t>
      </w:r>
      <w:bookmarkEnd w:id="5"/>
    </w:p>
    <w:p w14:paraId="5092B3F8" w14:textId="77777777" w:rsidR="009D03B0" w:rsidRPr="009F3C46" w:rsidRDefault="009D03B0" w:rsidP="0028588F">
      <w:pPr>
        <w:pStyle w:val="Bullet"/>
      </w:pPr>
      <w:r w:rsidRPr="009F3C46">
        <w:t>New Zealand Cancer Registry (NZCR) – a population-based register of all primary malignant diseases diagnosed in New Zealand, excluding squamous and basal cell skin cancers</w:t>
      </w:r>
    </w:p>
    <w:p w14:paraId="270F0E28" w14:textId="77777777" w:rsidR="009D03B0" w:rsidRDefault="009D03B0" w:rsidP="0028588F">
      <w:pPr>
        <w:pStyle w:val="Bullet"/>
      </w:pPr>
      <w:r w:rsidRPr="00436D47">
        <w:t>Radiation Oncology Collection (ROC) – a collection of radiation oncology treatment data, including both public and private providers.</w:t>
      </w:r>
    </w:p>
    <w:p w14:paraId="079EDEF0" w14:textId="77777777" w:rsidR="006C2484" w:rsidRDefault="009D03B0" w:rsidP="0028588F">
      <w:pPr>
        <w:pStyle w:val="Bullet"/>
      </w:pPr>
      <w:r w:rsidRPr="009F3C46">
        <w:t xml:space="preserve">Pharmaceutical Collection (PHARMS) – a data warehouse that supports the management of pharmaceutical subsidies, and contains claim and payment information from pharmacists for subsidised </w:t>
      </w:r>
      <w:proofErr w:type="spellStart"/>
      <w:r w:rsidRPr="009F3C46">
        <w:t>dispensings</w:t>
      </w:r>
      <w:proofErr w:type="spellEnd"/>
    </w:p>
    <w:p w14:paraId="74DB5ED2" w14:textId="77777777" w:rsidR="009D03B0" w:rsidRPr="00436D47" w:rsidRDefault="009D03B0" w:rsidP="0028588F">
      <w:pPr>
        <w:pStyle w:val="Bullet"/>
      </w:pPr>
      <w:r w:rsidRPr="00436D47">
        <w:t>National Non-Admitted Patients Collection (NNPAC) – includes event-based purchase units that relate to medical and surgical outpatient events and emergency department events</w:t>
      </w:r>
    </w:p>
    <w:p w14:paraId="1ED1A2FD" w14:textId="77777777" w:rsidR="009D03B0" w:rsidRPr="00436D47" w:rsidRDefault="009D03B0" w:rsidP="0028588F"/>
    <w:p w14:paraId="6B6691C2" w14:textId="77777777" w:rsidR="009D03B0" w:rsidRDefault="009D03B0" w:rsidP="0028588F">
      <w:r w:rsidRPr="009F3C46">
        <w:t>More information on these data sources can be found on the Ministry of Health</w:t>
      </w:r>
      <w:r w:rsidR="006C2484">
        <w:t>’</w:t>
      </w:r>
      <w:r w:rsidRPr="009F3C46">
        <w:t xml:space="preserve">s website: </w:t>
      </w:r>
      <w:hyperlink r:id="rId22" w:history="1">
        <w:r w:rsidR="0028588F" w:rsidRPr="007D3717">
          <w:rPr>
            <w:rStyle w:val="Hyperlink"/>
          </w:rPr>
          <w:t>www.health.govt.nz</w:t>
        </w:r>
      </w:hyperlink>
      <w:r w:rsidRPr="009F3C46">
        <w:t>.</w:t>
      </w:r>
    </w:p>
    <w:p w14:paraId="58F2B51D" w14:textId="77777777" w:rsidR="009D03B0" w:rsidRPr="00436D47" w:rsidRDefault="009D03B0" w:rsidP="00F01C83">
      <w:pPr>
        <w:pStyle w:val="Heading1"/>
        <w:spacing w:before="1200"/>
      </w:pPr>
      <w:bookmarkStart w:id="6" w:name="_Toc65491150"/>
      <w:r w:rsidRPr="00436D47">
        <w:lastRenderedPageBreak/>
        <w:t>LCQI</w:t>
      </w:r>
      <w:r w:rsidR="0086479B">
        <w:t>0</w:t>
      </w:r>
      <w:r>
        <w:t>8</w:t>
      </w:r>
      <w:r w:rsidRPr="00436D47">
        <w:t xml:space="preserve"> </w:t>
      </w:r>
      <w:r>
        <w:t>Radiation</w:t>
      </w:r>
      <w:r w:rsidR="0028588F">
        <w:t> </w:t>
      </w:r>
      <w:r w:rsidRPr="00436D47">
        <w:t>t</w:t>
      </w:r>
      <w:r w:rsidR="0086479B">
        <w:t>reatment</w:t>
      </w:r>
      <w:bookmarkEnd w:id="6"/>
    </w:p>
    <w:p w14:paraId="721AFA44" w14:textId="77777777" w:rsidR="009D03B0" w:rsidRPr="00436D47" w:rsidRDefault="0028588F" w:rsidP="0028588F">
      <w:pPr>
        <w:ind w:left="567" w:hanging="567"/>
      </w:pPr>
      <w:proofErr w:type="spellStart"/>
      <w:r>
        <w:t>i</w:t>
      </w:r>
      <w:proofErr w:type="spellEnd"/>
      <w:r>
        <w:t>)</w:t>
      </w:r>
      <w:r>
        <w:tab/>
      </w:r>
      <w:r w:rsidR="009D03B0" w:rsidRPr="00436D47">
        <w:t>Proportion of people with lung cancer receiving radiation t</w:t>
      </w:r>
      <w:r w:rsidR="00CE6CDD">
        <w:t>reatment</w:t>
      </w:r>
      <w:r w:rsidR="009D03B0" w:rsidRPr="00436D47">
        <w:t>, by, intent and type of lung cancer (NSCLC/SCLC).</w:t>
      </w:r>
    </w:p>
    <w:p w14:paraId="0FFFEFA7" w14:textId="77777777" w:rsidR="009D03B0" w:rsidRPr="00436D47" w:rsidRDefault="0028588F" w:rsidP="0028588F">
      <w:pPr>
        <w:spacing w:before="120"/>
        <w:ind w:left="567" w:hanging="567"/>
      </w:pPr>
      <w:r>
        <w:t>ii)</w:t>
      </w:r>
      <w:r>
        <w:tab/>
      </w:r>
      <w:r w:rsidR="009D03B0" w:rsidRPr="00436D47">
        <w:t>Proportion of people with primary lung cancer receiving stereotactic ablative radiation therapy (SABR), by intent and type of lung cancer (NSCLC/SCLC).</w:t>
      </w:r>
    </w:p>
    <w:p w14:paraId="68999156" w14:textId="77777777" w:rsidR="009D03B0" w:rsidRDefault="0028588F" w:rsidP="0028588F">
      <w:pPr>
        <w:spacing w:before="120"/>
        <w:ind w:left="567" w:hanging="567"/>
      </w:pPr>
      <w:r>
        <w:t>iii)</w:t>
      </w:r>
      <w:r>
        <w:tab/>
      </w:r>
      <w:r w:rsidR="009D03B0" w:rsidRPr="00436D47">
        <w:t>Proportion of people with lung cancer receiving concurrent chemoradiation, by intent and type of lung cancer (NSCLC/SCLC).</w:t>
      </w:r>
    </w:p>
    <w:p w14:paraId="66698EDE" w14:textId="77777777" w:rsidR="009D03B0" w:rsidRDefault="009D03B0" w:rsidP="0028588F"/>
    <w:p w14:paraId="7A9AD9CC" w14:textId="77777777" w:rsidR="009D03B0" w:rsidRDefault="009D03B0" w:rsidP="0028588F">
      <w:r w:rsidRPr="0028588F">
        <w:rPr>
          <w:b/>
          <w:color w:val="2C463B"/>
        </w:rPr>
        <w:t>Measure type:</w:t>
      </w:r>
      <w:r w:rsidRPr="0028588F">
        <w:t xml:space="preserve"> quality</w:t>
      </w:r>
      <w:r w:rsidRPr="00436D47">
        <w:t xml:space="preserve"> improvement</w:t>
      </w:r>
    </w:p>
    <w:p w14:paraId="21A270AE" w14:textId="77777777" w:rsidR="0028588F" w:rsidRPr="00436D47" w:rsidRDefault="0028588F" w:rsidP="0028588F"/>
    <w:p w14:paraId="6FC98991" w14:textId="77777777" w:rsidR="009D03B0" w:rsidRDefault="009D03B0" w:rsidP="0028588F">
      <w:pPr>
        <w:pStyle w:val="Heading2"/>
      </w:pPr>
      <w:bookmarkStart w:id="7" w:name="_Toc65491151"/>
      <w:r w:rsidRPr="006C2484">
        <w:t>Measure items</w:t>
      </w:r>
      <w:bookmarkEnd w:id="7"/>
    </w:p>
    <w:tbl>
      <w:tblPr>
        <w:tblW w:w="8080" w:type="dxa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4394"/>
      </w:tblGrid>
      <w:tr w:rsidR="00333AF4" w:rsidRPr="004911BF" w14:paraId="036FD928" w14:textId="77777777" w:rsidTr="00793021">
        <w:trPr>
          <w:cantSplit/>
          <w:tblHeader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1AF6F05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Dataset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242E9A8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Data item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C0ABFE0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Description</w:t>
            </w:r>
          </w:p>
        </w:tc>
      </w:tr>
      <w:tr w:rsidR="00333AF4" w:rsidRPr="00245564" w14:paraId="3CB17E58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74EA92C5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660D7518" w14:textId="77777777" w:rsidR="00333AF4" w:rsidRPr="00245564" w:rsidRDefault="00333AF4" w:rsidP="00793021">
            <w:pPr>
              <w:pStyle w:val="TableText"/>
            </w:pPr>
            <w:r w:rsidRPr="00245564">
              <w:t>NHI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2D51F85B" w14:textId="77777777" w:rsidR="00333AF4" w:rsidRPr="00245564" w:rsidRDefault="00333AF4" w:rsidP="00793021">
            <w:pPr>
              <w:pStyle w:val="TableText"/>
            </w:pPr>
            <w:r w:rsidRPr="00245564">
              <w:t>Patient identifier</w:t>
            </w:r>
          </w:p>
        </w:tc>
      </w:tr>
      <w:tr w:rsidR="00333AF4" w:rsidRPr="00245564" w14:paraId="74DA3CC6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0048D428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04FFC260" w14:textId="77777777" w:rsidR="00333AF4" w:rsidRPr="00245564" w:rsidRDefault="00333AF4" w:rsidP="00793021">
            <w:pPr>
              <w:pStyle w:val="TableText"/>
            </w:pPr>
            <w:r>
              <w:t>Cancer event ID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62D0870F" w14:textId="77777777" w:rsidR="00333AF4" w:rsidRPr="00245564" w:rsidRDefault="00333AF4" w:rsidP="00793021">
            <w:pPr>
              <w:pStyle w:val="TableText"/>
            </w:pPr>
            <w:r>
              <w:t>Cancer registration identifier</w:t>
            </w:r>
          </w:p>
        </w:tc>
      </w:tr>
      <w:tr w:rsidR="00333AF4" w:rsidRPr="00245564" w14:paraId="28EEE96E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735A6852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6E60FD4F" w14:textId="77777777" w:rsidR="00333AF4" w:rsidRPr="00245564" w:rsidRDefault="00333AF4" w:rsidP="00793021">
            <w:pPr>
              <w:pStyle w:val="TableText"/>
            </w:pPr>
            <w:r w:rsidRPr="00245564">
              <w:t>Date of initial diagnosis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19E2B2B8" w14:textId="77777777" w:rsidR="00333AF4" w:rsidRPr="00245564" w:rsidRDefault="00333AF4" w:rsidP="00793021">
            <w:pPr>
              <w:pStyle w:val="TableText"/>
            </w:pPr>
            <w:r w:rsidRPr="00245564">
              <w:t>Date person first diagnosed with lung cancer</w:t>
            </w:r>
          </w:p>
        </w:tc>
      </w:tr>
      <w:tr w:rsidR="00333AF4" w:rsidRPr="00245564" w14:paraId="2F8CF991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707DD75B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26BBB951" w14:textId="77777777" w:rsidR="00333AF4" w:rsidRPr="00245564" w:rsidRDefault="00333AF4" w:rsidP="00793021">
            <w:pPr>
              <w:pStyle w:val="TableText"/>
            </w:pPr>
            <w:r>
              <w:t>Diagnosis year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0AC12AA0" w14:textId="77777777" w:rsidR="00333AF4" w:rsidRPr="00245564" w:rsidRDefault="00333AF4" w:rsidP="00793021">
            <w:pPr>
              <w:pStyle w:val="TableText"/>
            </w:pPr>
            <w:r>
              <w:t>Calendar year of first diagnosis</w:t>
            </w:r>
          </w:p>
        </w:tc>
      </w:tr>
      <w:tr w:rsidR="00744101" w:rsidRPr="00245564" w14:paraId="489AC580" w14:textId="77777777" w:rsidTr="00231720">
        <w:trPr>
          <w:cantSplit/>
        </w:trPr>
        <w:tc>
          <w:tcPr>
            <w:tcW w:w="1134" w:type="dxa"/>
            <w:tcBorders>
              <w:top w:val="nil"/>
            </w:tcBorders>
          </w:tcPr>
          <w:p w14:paraId="4E4F076B" w14:textId="77777777" w:rsidR="00744101" w:rsidRPr="00245564" w:rsidRDefault="00744101" w:rsidP="0074410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48DC623F" w14:textId="77777777" w:rsidR="00744101" w:rsidRPr="00245564" w:rsidRDefault="00744101" w:rsidP="00744101">
            <w:pPr>
              <w:pStyle w:val="TableText"/>
            </w:pPr>
            <w:r w:rsidRPr="00245564">
              <w:t>Site</w:t>
            </w:r>
          </w:p>
        </w:tc>
        <w:tc>
          <w:tcPr>
            <w:tcW w:w="4394" w:type="dxa"/>
            <w:tcBorders>
              <w:top w:val="nil"/>
            </w:tcBorders>
          </w:tcPr>
          <w:p w14:paraId="49B1E493" w14:textId="77777777" w:rsidR="00744101" w:rsidRPr="00245564" w:rsidRDefault="00744101" w:rsidP="00744101">
            <w:pPr>
              <w:pStyle w:val="TableText"/>
            </w:pPr>
            <w:r w:rsidRPr="00245564">
              <w:t xml:space="preserve">Primary organ of origin of the cancer </w:t>
            </w:r>
            <w:r>
              <w:t>(</w:t>
            </w:r>
            <w:r w:rsidRPr="00245564">
              <w:t>ICD</w:t>
            </w:r>
            <w:r>
              <w:t>-</w:t>
            </w:r>
            <w:r w:rsidRPr="00245564">
              <w:t>10</w:t>
            </w:r>
            <w:r>
              <w:t>-AM</w:t>
            </w:r>
            <w:r w:rsidRPr="00245564">
              <w:t xml:space="preserve"> </w:t>
            </w:r>
            <w:r>
              <w:t>8</w:t>
            </w:r>
            <w:r w:rsidRPr="002C14DA">
              <w:rPr>
                <w:vertAlign w:val="superscript"/>
              </w:rPr>
              <w:t>th</w:t>
            </w:r>
            <w:r>
              <w:t xml:space="preserve"> Edition </w:t>
            </w:r>
            <w:r w:rsidRPr="00245564">
              <w:t>code</w:t>
            </w:r>
            <w:r>
              <w:t>)</w:t>
            </w:r>
          </w:p>
        </w:tc>
      </w:tr>
      <w:tr w:rsidR="00744101" w:rsidRPr="00245564" w14:paraId="5AAA8734" w14:textId="77777777" w:rsidTr="00231720">
        <w:trPr>
          <w:cantSplit/>
        </w:trPr>
        <w:tc>
          <w:tcPr>
            <w:tcW w:w="1134" w:type="dxa"/>
            <w:tcBorders>
              <w:top w:val="nil"/>
            </w:tcBorders>
          </w:tcPr>
          <w:p w14:paraId="7497A121" w14:textId="77777777" w:rsidR="00744101" w:rsidRPr="00245564" w:rsidRDefault="00744101" w:rsidP="0074410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780D62D3" w14:textId="77777777" w:rsidR="00744101" w:rsidRPr="00245564" w:rsidRDefault="00744101" w:rsidP="00744101">
            <w:pPr>
              <w:pStyle w:val="TableText"/>
            </w:pPr>
            <w:r w:rsidRPr="00245564">
              <w:t>Morphology code</w:t>
            </w:r>
          </w:p>
        </w:tc>
        <w:tc>
          <w:tcPr>
            <w:tcW w:w="4394" w:type="dxa"/>
            <w:tcBorders>
              <w:top w:val="nil"/>
            </w:tcBorders>
          </w:tcPr>
          <w:p w14:paraId="349531F6" w14:textId="77777777" w:rsidR="00744101" w:rsidRPr="00245564" w:rsidRDefault="00744101" w:rsidP="00744101">
            <w:pPr>
              <w:pStyle w:val="TableText"/>
            </w:pPr>
            <w:r w:rsidRPr="00245564">
              <w:t>4</w:t>
            </w:r>
            <w:r>
              <w:t>-</w:t>
            </w:r>
            <w:r w:rsidRPr="00245564">
              <w:t>digit code</w:t>
            </w:r>
            <w:r>
              <w:t xml:space="preserve"> (ICD-O-3)</w:t>
            </w:r>
            <w:r w:rsidRPr="00245564">
              <w:t xml:space="preserve"> for microscopic or cellular anatomy of the cancer</w:t>
            </w:r>
            <w:r>
              <w:t xml:space="preserve"> </w:t>
            </w:r>
          </w:p>
        </w:tc>
      </w:tr>
      <w:tr w:rsidR="00744101" w:rsidRPr="00245564" w14:paraId="62FD37BA" w14:textId="77777777" w:rsidTr="00231720">
        <w:trPr>
          <w:cantSplit/>
        </w:trPr>
        <w:tc>
          <w:tcPr>
            <w:tcW w:w="1134" w:type="dxa"/>
            <w:tcBorders>
              <w:top w:val="nil"/>
            </w:tcBorders>
          </w:tcPr>
          <w:p w14:paraId="5B11B1C0" w14:textId="77777777" w:rsidR="00744101" w:rsidRPr="00245564" w:rsidRDefault="00744101" w:rsidP="0074410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50DD071D" w14:textId="77777777" w:rsidR="00744101" w:rsidRPr="00245564" w:rsidRDefault="00744101" w:rsidP="00744101">
            <w:pPr>
              <w:pStyle w:val="TableText"/>
            </w:pPr>
            <w:r w:rsidRPr="00245564">
              <w:t>Basis</w:t>
            </w:r>
          </w:p>
        </w:tc>
        <w:tc>
          <w:tcPr>
            <w:tcW w:w="4394" w:type="dxa"/>
            <w:tcBorders>
              <w:top w:val="nil"/>
            </w:tcBorders>
          </w:tcPr>
          <w:p w14:paraId="4A66C0BF" w14:textId="77777777" w:rsidR="00744101" w:rsidRPr="00245564" w:rsidRDefault="00744101" w:rsidP="00744101">
            <w:pPr>
              <w:pStyle w:val="TableText"/>
            </w:pPr>
            <w:r w:rsidRPr="00245564">
              <w:t>Basis of diagnosis</w:t>
            </w:r>
          </w:p>
        </w:tc>
      </w:tr>
      <w:tr w:rsidR="00744101" w:rsidRPr="00245564" w14:paraId="02C589AC" w14:textId="77777777" w:rsidTr="00231720">
        <w:trPr>
          <w:cantSplit/>
        </w:trPr>
        <w:tc>
          <w:tcPr>
            <w:tcW w:w="1134" w:type="dxa"/>
            <w:tcBorders>
              <w:top w:val="nil"/>
            </w:tcBorders>
          </w:tcPr>
          <w:p w14:paraId="274FBA55" w14:textId="77777777" w:rsidR="00744101" w:rsidRPr="00245564" w:rsidRDefault="00744101" w:rsidP="0074410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38AC079A" w14:textId="77777777" w:rsidR="00744101" w:rsidRPr="00245564" w:rsidRDefault="00744101" w:rsidP="00744101">
            <w:pPr>
              <w:pStyle w:val="TableText"/>
            </w:pPr>
            <w:r w:rsidRPr="00245564">
              <w:t>DHB of domicile</w:t>
            </w:r>
          </w:p>
        </w:tc>
        <w:tc>
          <w:tcPr>
            <w:tcW w:w="4394" w:type="dxa"/>
            <w:tcBorders>
              <w:top w:val="nil"/>
            </w:tcBorders>
          </w:tcPr>
          <w:p w14:paraId="3AAC65AE" w14:textId="77777777" w:rsidR="00744101" w:rsidRPr="00245564" w:rsidRDefault="00744101" w:rsidP="00744101">
            <w:pPr>
              <w:pStyle w:val="TableText"/>
            </w:pPr>
            <w:r w:rsidRPr="00245564">
              <w:t xml:space="preserve">DHB </w:t>
            </w:r>
            <w:r>
              <w:t xml:space="preserve">code for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744101" w:rsidRPr="00245564" w14:paraId="5EEF363D" w14:textId="77777777" w:rsidTr="00231720">
        <w:trPr>
          <w:cantSplit/>
        </w:trPr>
        <w:tc>
          <w:tcPr>
            <w:tcW w:w="1134" w:type="dxa"/>
            <w:tcBorders>
              <w:top w:val="nil"/>
            </w:tcBorders>
          </w:tcPr>
          <w:p w14:paraId="6F3F4D92" w14:textId="77777777" w:rsidR="00744101" w:rsidRPr="00245564" w:rsidRDefault="00744101" w:rsidP="00744101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6A8FBBD2" w14:textId="77777777" w:rsidR="00744101" w:rsidRPr="00245564" w:rsidRDefault="00744101" w:rsidP="00744101">
            <w:pPr>
              <w:pStyle w:val="TableText"/>
            </w:pPr>
            <w:r>
              <w:t>DHB</w:t>
            </w:r>
          </w:p>
        </w:tc>
        <w:tc>
          <w:tcPr>
            <w:tcW w:w="4394" w:type="dxa"/>
            <w:tcBorders>
              <w:top w:val="nil"/>
            </w:tcBorders>
          </w:tcPr>
          <w:p w14:paraId="272559B5" w14:textId="77777777" w:rsidR="00744101" w:rsidRPr="00245564" w:rsidRDefault="00744101" w:rsidP="00744101">
            <w:pPr>
              <w:pStyle w:val="TableText"/>
            </w:pPr>
            <w:r>
              <w:t xml:space="preserve">DHB name based on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744101" w:rsidRPr="00245564" w14:paraId="5F2135DE" w14:textId="77777777" w:rsidTr="00231720">
        <w:trPr>
          <w:cantSplit/>
        </w:trPr>
        <w:tc>
          <w:tcPr>
            <w:tcW w:w="1134" w:type="dxa"/>
            <w:tcBorders>
              <w:top w:val="nil"/>
            </w:tcBorders>
          </w:tcPr>
          <w:p w14:paraId="1A00B8ED" w14:textId="77777777" w:rsidR="00744101" w:rsidRPr="00245564" w:rsidRDefault="00744101" w:rsidP="0074410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28C30BC1" w14:textId="77777777" w:rsidR="00744101" w:rsidRPr="00245564" w:rsidRDefault="00744101" w:rsidP="00744101">
            <w:pPr>
              <w:pStyle w:val="TableText"/>
            </w:pPr>
            <w:r w:rsidRPr="00245564">
              <w:t>Age at diagnosis</w:t>
            </w:r>
          </w:p>
        </w:tc>
        <w:tc>
          <w:tcPr>
            <w:tcW w:w="4394" w:type="dxa"/>
            <w:tcBorders>
              <w:top w:val="nil"/>
            </w:tcBorders>
          </w:tcPr>
          <w:p w14:paraId="5DA6B2AB" w14:textId="77777777" w:rsidR="00744101" w:rsidRPr="00245564" w:rsidRDefault="00744101" w:rsidP="00744101">
            <w:pPr>
              <w:pStyle w:val="TableText"/>
            </w:pPr>
            <w:r w:rsidRPr="00245564">
              <w:t>Age of patient at diagnosis in years</w:t>
            </w:r>
          </w:p>
        </w:tc>
      </w:tr>
      <w:tr w:rsidR="00744101" w:rsidRPr="00245564" w14:paraId="59C3B5B9" w14:textId="77777777" w:rsidTr="00231720">
        <w:trPr>
          <w:cantSplit/>
        </w:trPr>
        <w:tc>
          <w:tcPr>
            <w:tcW w:w="1134" w:type="dxa"/>
            <w:tcBorders>
              <w:top w:val="nil"/>
            </w:tcBorders>
          </w:tcPr>
          <w:p w14:paraId="181C6722" w14:textId="77777777" w:rsidR="00744101" w:rsidRPr="00245564" w:rsidRDefault="00744101" w:rsidP="0074410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14AD42E5" w14:textId="77777777" w:rsidR="00744101" w:rsidRPr="00245564" w:rsidRDefault="00744101" w:rsidP="00744101">
            <w:pPr>
              <w:pStyle w:val="TableText"/>
            </w:pPr>
            <w:r w:rsidRPr="00245564">
              <w:t>Prioritised ethnicity</w:t>
            </w:r>
          </w:p>
        </w:tc>
        <w:tc>
          <w:tcPr>
            <w:tcW w:w="4394" w:type="dxa"/>
            <w:tcBorders>
              <w:top w:val="nil"/>
            </w:tcBorders>
          </w:tcPr>
          <w:p w14:paraId="55EBFFDD" w14:textId="77777777" w:rsidR="00744101" w:rsidRPr="00245564" w:rsidRDefault="00744101" w:rsidP="00744101">
            <w:pPr>
              <w:pStyle w:val="TableText"/>
            </w:pPr>
            <w:r w:rsidRPr="00245564">
              <w:t>Ethnic</w:t>
            </w:r>
            <w:r>
              <w:t xml:space="preserve"> group</w:t>
            </w:r>
            <w:r w:rsidRPr="00245564">
              <w:t xml:space="preserve"> </w:t>
            </w:r>
            <w:r>
              <w:t xml:space="preserve">derived from </w:t>
            </w:r>
            <w:r w:rsidRPr="00245564">
              <w:t>patient</w:t>
            </w:r>
            <w:r>
              <w:t>’s ethnicity</w:t>
            </w:r>
          </w:p>
        </w:tc>
      </w:tr>
      <w:tr w:rsidR="00744101" w:rsidRPr="00245564" w14:paraId="417A7BD2" w14:textId="77777777" w:rsidTr="00231720">
        <w:trPr>
          <w:cantSplit/>
        </w:trPr>
        <w:tc>
          <w:tcPr>
            <w:tcW w:w="1134" w:type="dxa"/>
            <w:tcBorders>
              <w:top w:val="nil"/>
            </w:tcBorders>
          </w:tcPr>
          <w:p w14:paraId="441F5E63" w14:textId="77777777" w:rsidR="00744101" w:rsidRPr="00245564" w:rsidRDefault="00744101" w:rsidP="0074410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0274D030" w14:textId="77777777" w:rsidR="00744101" w:rsidRPr="00245564" w:rsidRDefault="00744101" w:rsidP="00744101">
            <w:pPr>
              <w:pStyle w:val="TableText"/>
            </w:pPr>
            <w:r w:rsidRPr="00245564">
              <w:t>Sex</w:t>
            </w:r>
          </w:p>
        </w:tc>
        <w:tc>
          <w:tcPr>
            <w:tcW w:w="4394" w:type="dxa"/>
            <w:tcBorders>
              <w:top w:val="nil"/>
            </w:tcBorders>
          </w:tcPr>
          <w:p w14:paraId="56637B35" w14:textId="77777777" w:rsidR="00744101" w:rsidRPr="00245564" w:rsidRDefault="00744101" w:rsidP="00744101">
            <w:pPr>
              <w:pStyle w:val="TableText"/>
            </w:pPr>
            <w:r w:rsidRPr="00245564">
              <w:t>Sex of patient</w:t>
            </w:r>
          </w:p>
        </w:tc>
      </w:tr>
      <w:tr w:rsidR="00744101" w:rsidRPr="00245564" w14:paraId="78692C06" w14:textId="77777777" w:rsidTr="00231720">
        <w:trPr>
          <w:cantSplit/>
        </w:trPr>
        <w:tc>
          <w:tcPr>
            <w:tcW w:w="1134" w:type="dxa"/>
            <w:tcBorders>
              <w:top w:val="nil"/>
            </w:tcBorders>
          </w:tcPr>
          <w:p w14:paraId="12ECF06C" w14:textId="77777777" w:rsidR="00744101" w:rsidRPr="00245564" w:rsidRDefault="00744101" w:rsidP="0074410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26D01D80" w14:textId="77777777" w:rsidR="00744101" w:rsidRPr="00245564" w:rsidRDefault="00744101" w:rsidP="00744101">
            <w:pPr>
              <w:pStyle w:val="TableText"/>
            </w:pPr>
            <w:r w:rsidRPr="00245564">
              <w:t>Deprivation quintile</w:t>
            </w:r>
          </w:p>
        </w:tc>
        <w:tc>
          <w:tcPr>
            <w:tcW w:w="4394" w:type="dxa"/>
            <w:tcBorders>
              <w:top w:val="nil"/>
            </w:tcBorders>
          </w:tcPr>
          <w:p w14:paraId="19088F2B" w14:textId="77777777" w:rsidR="00744101" w:rsidRPr="00245564" w:rsidRDefault="00744101" w:rsidP="00744101">
            <w:pPr>
              <w:pStyle w:val="TableText"/>
            </w:pPr>
            <w:r>
              <w:t>NZDep2013 index of social d</w:t>
            </w:r>
            <w:r w:rsidRPr="00245564">
              <w:t>eprivation quintile based on patient</w:t>
            </w:r>
            <w:r>
              <w:t>’</w:t>
            </w:r>
            <w:r w:rsidRPr="00245564">
              <w:t>s domicile</w:t>
            </w:r>
          </w:p>
        </w:tc>
      </w:tr>
      <w:tr w:rsidR="00744101" w:rsidRPr="00245564" w14:paraId="0195B223" w14:textId="77777777" w:rsidTr="00231720">
        <w:trPr>
          <w:cantSplit/>
        </w:trPr>
        <w:tc>
          <w:tcPr>
            <w:tcW w:w="1134" w:type="dxa"/>
            <w:tcBorders>
              <w:top w:val="nil"/>
            </w:tcBorders>
          </w:tcPr>
          <w:p w14:paraId="75CAE65A" w14:textId="77777777" w:rsidR="00744101" w:rsidRPr="00245564" w:rsidRDefault="00744101" w:rsidP="0074410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03F3F46C" w14:textId="77777777" w:rsidR="00744101" w:rsidRPr="00245564" w:rsidRDefault="00744101" w:rsidP="00744101">
            <w:pPr>
              <w:pStyle w:val="TableText"/>
            </w:pPr>
            <w:r>
              <w:t>Date of death</w:t>
            </w:r>
          </w:p>
        </w:tc>
        <w:tc>
          <w:tcPr>
            <w:tcW w:w="4394" w:type="dxa"/>
            <w:tcBorders>
              <w:top w:val="nil"/>
            </w:tcBorders>
          </w:tcPr>
          <w:p w14:paraId="40F49219" w14:textId="77777777" w:rsidR="00744101" w:rsidRPr="00245564" w:rsidRDefault="00744101" w:rsidP="00744101">
            <w:pPr>
              <w:pStyle w:val="TableText"/>
            </w:pPr>
            <w:r>
              <w:t>Date patient died</w:t>
            </w:r>
          </w:p>
        </w:tc>
      </w:tr>
      <w:tr w:rsidR="00333AF4" w:rsidRPr="00245564" w14:paraId="56CDD97D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66DF8F27" w14:textId="77777777" w:rsidR="00333AF4" w:rsidRPr="00245564" w:rsidRDefault="00333AF4" w:rsidP="00793021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2983ABFA" w14:textId="77777777" w:rsidR="00333AF4" w:rsidRPr="00245564" w:rsidRDefault="00333AF4" w:rsidP="00793021">
            <w:pPr>
              <w:pStyle w:val="TableText"/>
            </w:pPr>
            <w:r>
              <w:t>TNM_T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3B696ED6" w14:textId="77777777" w:rsidR="00333AF4" w:rsidRPr="00245564" w:rsidRDefault="00333AF4" w:rsidP="00793021">
            <w:pPr>
              <w:pStyle w:val="TableText"/>
            </w:pPr>
            <w:r>
              <w:t>Stage at diagnosis – tumour</w:t>
            </w:r>
          </w:p>
        </w:tc>
      </w:tr>
      <w:tr w:rsidR="00333AF4" w:rsidRPr="00245564" w14:paraId="7D71907D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321D70C5" w14:textId="77777777" w:rsidR="00333AF4" w:rsidRPr="00245564" w:rsidRDefault="00333AF4" w:rsidP="00793021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2E7BFFAC" w14:textId="77777777" w:rsidR="00333AF4" w:rsidRPr="00245564" w:rsidRDefault="00333AF4" w:rsidP="00793021">
            <w:pPr>
              <w:pStyle w:val="TableText"/>
            </w:pPr>
            <w:r>
              <w:t>TNM_N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660C359C" w14:textId="77777777" w:rsidR="00333AF4" w:rsidRPr="00245564" w:rsidRDefault="00333AF4" w:rsidP="00793021">
            <w:pPr>
              <w:pStyle w:val="TableText"/>
            </w:pPr>
            <w:r>
              <w:t>Stage at diagnosis – node</w:t>
            </w:r>
          </w:p>
        </w:tc>
      </w:tr>
      <w:tr w:rsidR="00333AF4" w:rsidRPr="00245564" w14:paraId="49043CE6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08C0FE0E" w14:textId="77777777" w:rsidR="00333AF4" w:rsidRPr="00245564" w:rsidRDefault="00333AF4" w:rsidP="00793021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6EDF0F43" w14:textId="77777777" w:rsidR="00333AF4" w:rsidRPr="00245564" w:rsidRDefault="00333AF4" w:rsidP="00793021">
            <w:pPr>
              <w:pStyle w:val="TableText"/>
            </w:pPr>
            <w:r>
              <w:t>TNM_M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7E5975AC" w14:textId="77777777" w:rsidR="00333AF4" w:rsidRPr="00245564" w:rsidRDefault="00333AF4" w:rsidP="00793021">
            <w:pPr>
              <w:pStyle w:val="TableText"/>
            </w:pPr>
            <w:r>
              <w:t>Stage at diagnosis – metastases</w:t>
            </w:r>
          </w:p>
        </w:tc>
      </w:tr>
      <w:tr w:rsidR="00333AF4" w:rsidRPr="00245564" w14:paraId="0C7DD075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42A10F4F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37D515AD" w14:textId="77777777" w:rsidR="00333AF4" w:rsidRPr="00245564" w:rsidRDefault="00333AF4" w:rsidP="00793021">
            <w:pPr>
              <w:pStyle w:val="TableText"/>
            </w:pPr>
            <w:r w:rsidRPr="00245564">
              <w:t>Behaviour code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04AD6EBC" w14:textId="77777777" w:rsidR="00333AF4" w:rsidRPr="00245564" w:rsidRDefault="00333AF4" w:rsidP="00793021">
            <w:pPr>
              <w:pStyle w:val="TableText"/>
            </w:pPr>
            <w:r w:rsidRPr="00245564">
              <w:t>Neoplastic behaviour of the cancer</w:t>
            </w:r>
          </w:p>
        </w:tc>
      </w:tr>
      <w:tr w:rsidR="00333AF4" w:rsidRPr="00245564" w14:paraId="4936C426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51B2C7C8" w14:textId="77777777" w:rsidR="00333AF4" w:rsidRPr="00245564" w:rsidRDefault="00333AF4" w:rsidP="00793021">
            <w:pPr>
              <w:pStyle w:val="TableText"/>
            </w:pPr>
            <w:r w:rsidRPr="00245564">
              <w:lastRenderedPageBreak/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52A73519" w14:textId="77777777" w:rsidR="00333AF4" w:rsidRPr="00245564" w:rsidRDefault="00333AF4" w:rsidP="00793021">
            <w:pPr>
              <w:pStyle w:val="TableText"/>
            </w:pPr>
            <w:r w:rsidRPr="00245564">
              <w:t>Multiple tumour flags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73ACDA11" w14:textId="77777777" w:rsidR="00333AF4" w:rsidRPr="00245564" w:rsidRDefault="00333AF4" w:rsidP="00793021">
            <w:pPr>
              <w:pStyle w:val="TableText"/>
            </w:pPr>
            <w:r w:rsidRPr="00245564">
              <w:t>Person diagnosed with more than one tumour</w:t>
            </w:r>
          </w:p>
        </w:tc>
      </w:tr>
      <w:tr w:rsidR="00333AF4" w:rsidRPr="00245564" w14:paraId="7F9F8A4C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550FB6F3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56EA7D9D" w14:textId="77777777" w:rsidR="00333AF4" w:rsidRPr="00245564" w:rsidRDefault="00333AF4" w:rsidP="00793021">
            <w:pPr>
              <w:pStyle w:val="TableText"/>
            </w:pPr>
            <w:r w:rsidRPr="00245564">
              <w:t>Registration status code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7CE1DB1B" w14:textId="77777777" w:rsidR="00333AF4" w:rsidRPr="00245564" w:rsidRDefault="00333AF4" w:rsidP="00793021">
            <w:pPr>
              <w:pStyle w:val="TableText"/>
            </w:pPr>
            <w:r w:rsidRPr="00245564">
              <w:t>Status of registration processing</w:t>
            </w:r>
          </w:p>
        </w:tc>
      </w:tr>
      <w:tr w:rsidR="00333AF4" w:rsidRPr="00245564" w14:paraId="5B0ADFC0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2689909A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ROC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067D3BB1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>
              <w:rPr>
                <w:szCs w:val="21"/>
              </w:rPr>
              <w:t>Start date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0D679D51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>
              <w:rPr>
                <w:szCs w:val="21"/>
              </w:rPr>
              <w:t>Date of treatment start</w:t>
            </w:r>
          </w:p>
        </w:tc>
      </w:tr>
      <w:tr w:rsidR="00333AF4" w:rsidRPr="00245564" w14:paraId="5F695C8C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4B36B2D9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ROC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0C781078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>
              <w:rPr>
                <w:szCs w:val="21"/>
              </w:rPr>
              <w:t>End date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751C72B4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>
              <w:rPr>
                <w:szCs w:val="21"/>
              </w:rPr>
              <w:t>Date of treatment end</w:t>
            </w:r>
          </w:p>
        </w:tc>
      </w:tr>
      <w:tr w:rsidR="00333AF4" w:rsidRPr="00245564" w14:paraId="7FAE014E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68105C1F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ROC</w:t>
            </w:r>
          </w:p>
        </w:tc>
        <w:tc>
          <w:tcPr>
            <w:tcW w:w="2552" w:type="dxa"/>
            <w:tcBorders>
              <w:top w:val="nil"/>
            </w:tcBorders>
          </w:tcPr>
          <w:p w14:paraId="56AAF55D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Treatment occurrence</w:t>
            </w:r>
          </w:p>
        </w:tc>
        <w:tc>
          <w:tcPr>
            <w:tcW w:w="4394" w:type="dxa"/>
            <w:tcBorders>
              <w:top w:val="nil"/>
            </w:tcBorders>
          </w:tcPr>
          <w:p w14:paraId="7793E465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Treatment occurrence</w:t>
            </w:r>
          </w:p>
        </w:tc>
      </w:tr>
      <w:tr w:rsidR="00333AF4" w:rsidRPr="00245564" w14:paraId="3104FD3E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51750F09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ROC</w:t>
            </w:r>
          </w:p>
        </w:tc>
        <w:tc>
          <w:tcPr>
            <w:tcW w:w="2552" w:type="dxa"/>
            <w:tcBorders>
              <w:top w:val="nil"/>
            </w:tcBorders>
          </w:tcPr>
          <w:p w14:paraId="12CEB64C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Intent of treatment</w:t>
            </w:r>
          </w:p>
        </w:tc>
        <w:tc>
          <w:tcPr>
            <w:tcW w:w="4394" w:type="dxa"/>
            <w:tcBorders>
              <w:top w:val="nil"/>
            </w:tcBorders>
          </w:tcPr>
          <w:p w14:paraId="1F3435E9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Intent of treatment indicator</w:t>
            </w:r>
          </w:p>
        </w:tc>
      </w:tr>
      <w:tr w:rsidR="00333AF4" w:rsidRPr="00245564" w14:paraId="5F062257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277405F2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ROC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2914E743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Fractionation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21F8C0B8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Planned fractions</w:t>
            </w:r>
          </w:p>
        </w:tc>
      </w:tr>
      <w:tr w:rsidR="00333AF4" w:rsidRPr="00245564" w14:paraId="730519A5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09605919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ROC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5046C05D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Dose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454E9709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 xml:space="preserve">Dosage used </w:t>
            </w:r>
          </w:p>
        </w:tc>
      </w:tr>
      <w:tr w:rsidR="00333AF4" w:rsidRPr="00245564" w14:paraId="7E63A661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25B5C5EE" w14:textId="77777777" w:rsidR="00333AF4" w:rsidRPr="00C75AF6" w:rsidRDefault="00333AF4" w:rsidP="00793021">
            <w:pPr>
              <w:pStyle w:val="TableText"/>
            </w:pPr>
            <w:r>
              <w:t>ROC</w:t>
            </w:r>
          </w:p>
        </w:tc>
        <w:tc>
          <w:tcPr>
            <w:tcW w:w="2552" w:type="dxa"/>
            <w:tcBorders>
              <w:top w:val="nil"/>
            </w:tcBorders>
          </w:tcPr>
          <w:p w14:paraId="49770005" w14:textId="77777777" w:rsidR="00333AF4" w:rsidRPr="00C75AF6" w:rsidRDefault="00333AF4" w:rsidP="00793021">
            <w:pPr>
              <w:pStyle w:val="TableText"/>
            </w:pPr>
            <w:r>
              <w:t>Facility</w:t>
            </w:r>
          </w:p>
        </w:tc>
        <w:tc>
          <w:tcPr>
            <w:tcW w:w="4394" w:type="dxa"/>
            <w:tcBorders>
              <w:top w:val="nil"/>
            </w:tcBorders>
          </w:tcPr>
          <w:p w14:paraId="7548A15F" w14:textId="77777777" w:rsidR="00333AF4" w:rsidRPr="00C75AF6" w:rsidRDefault="00333AF4" w:rsidP="00793021">
            <w:pPr>
              <w:pStyle w:val="TableText"/>
            </w:pPr>
            <w:r>
              <w:t>Facility of service</w:t>
            </w:r>
          </w:p>
        </w:tc>
      </w:tr>
      <w:tr w:rsidR="00333AF4" w:rsidRPr="00245564" w14:paraId="6D513AFE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4FF2D498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PHARMS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31D2A0B7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Date of dispensing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786C499E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Date of dispensing of chemotherapy drugs</w:t>
            </w:r>
          </w:p>
        </w:tc>
      </w:tr>
      <w:tr w:rsidR="00333AF4" w:rsidRPr="00245564" w14:paraId="732B87D8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60510135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PHARMS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1EA82D7D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Chemical ID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34E5E915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Identifier for drug</w:t>
            </w:r>
          </w:p>
        </w:tc>
      </w:tr>
      <w:tr w:rsidR="00333AF4" w:rsidRPr="00245564" w14:paraId="5D207DDC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680752AA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PHARMS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BFB44DB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Chemical name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718D847C" w14:textId="77777777" w:rsidR="00333AF4" w:rsidRPr="00436D47" w:rsidRDefault="00333AF4" w:rsidP="00793021">
            <w:pPr>
              <w:pStyle w:val="TableText"/>
              <w:rPr>
                <w:szCs w:val="21"/>
              </w:rPr>
            </w:pPr>
            <w:r w:rsidRPr="00436D47">
              <w:rPr>
                <w:szCs w:val="21"/>
              </w:rPr>
              <w:t>Name of chemotherapy drug</w:t>
            </w:r>
          </w:p>
        </w:tc>
      </w:tr>
    </w:tbl>
    <w:p w14:paraId="428941A8" w14:textId="77777777" w:rsidR="009D03B0" w:rsidRDefault="009D03B0" w:rsidP="0028588F"/>
    <w:p w14:paraId="26A8909E" w14:textId="77777777" w:rsidR="009D03B0" w:rsidRDefault="009D03B0" w:rsidP="0028588F">
      <w:pPr>
        <w:pStyle w:val="Heading2"/>
      </w:pPr>
      <w:bookmarkStart w:id="8" w:name="_Toc65491152"/>
      <w:r>
        <w:t>C</w:t>
      </w:r>
      <w:r w:rsidRPr="00436D47">
        <w:t>ase eligibility criteria (denominator)</w:t>
      </w:r>
      <w:bookmarkEnd w:id="8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1417"/>
        <w:gridCol w:w="3402"/>
      </w:tblGrid>
      <w:tr w:rsidR="00486727" w:rsidRPr="00BA01B9" w14:paraId="51BC437F" w14:textId="77777777" w:rsidTr="00486727">
        <w:trPr>
          <w:cantSplit/>
          <w:tblHeader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2BC0B4EC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Diagram reference</w:t>
            </w:r>
          </w:p>
        </w:tc>
        <w:tc>
          <w:tcPr>
            <w:tcW w:w="2127" w:type="dxa"/>
            <w:shd w:val="clear" w:color="auto" w:fill="D9D9D9" w:themeFill="background1" w:themeFillShade="D9"/>
            <w:hideMark/>
          </w:tcPr>
          <w:p w14:paraId="1AE98C11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Assessment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14:paraId="0CAF22D9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Item</w:t>
            </w:r>
          </w:p>
        </w:tc>
        <w:tc>
          <w:tcPr>
            <w:tcW w:w="3402" w:type="dxa"/>
            <w:shd w:val="clear" w:color="auto" w:fill="D9D9D9" w:themeFill="background1" w:themeFillShade="D9"/>
            <w:hideMark/>
          </w:tcPr>
          <w:p w14:paraId="35D89AED" w14:textId="77777777" w:rsidR="00486727" w:rsidRPr="00BA01B9" w:rsidRDefault="00486727" w:rsidP="00793021">
            <w:pPr>
              <w:pStyle w:val="TableText"/>
              <w:rPr>
                <w:b/>
              </w:rPr>
            </w:pPr>
            <w:r w:rsidRPr="00BA01B9">
              <w:rPr>
                <w:b/>
              </w:rPr>
              <w:t>Codes</w:t>
            </w:r>
          </w:p>
        </w:tc>
      </w:tr>
      <w:tr w:rsidR="00486727" w:rsidRPr="009F3C46" w14:paraId="2636D3BA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E765154" w14:textId="77777777" w:rsidR="00486727" w:rsidRPr="00436D47" w:rsidRDefault="00486727" w:rsidP="00793021">
            <w:pPr>
              <w:pStyle w:val="TableText"/>
            </w:pPr>
            <w:r w:rsidRPr="00436D47">
              <w:t>1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C1AD676" w14:textId="77777777" w:rsidR="00486727" w:rsidRPr="00436D47" w:rsidRDefault="00486727" w:rsidP="00486727">
            <w:pPr>
              <w:pStyle w:val="TableText"/>
              <w:ind w:right="113"/>
            </w:pPr>
            <w:r w:rsidRPr="00436D47">
              <w:t>First or only diagnosis of malignant neoplasm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CA249A2" w14:textId="77777777" w:rsidR="00486727" w:rsidRPr="00436D47" w:rsidRDefault="00486727" w:rsidP="00486727">
            <w:pPr>
              <w:pStyle w:val="TableText"/>
              <w:ind w:right="113"/>
            </w:pPr>
            <w:r w:rsidRPr="00436D47">
              <w:t>Primary site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8EF7A62" w14:textId="77777777" w:rsidR="00486727" w:rsidRPr="00436D47" w:rsidRDefault="00486727" w:rsidP="00793021">
            <w:pPr>
              <w:pStyle w:val="TableText"/>
            </w:pPr>
            <w:r w:rsidRPr="00436D47">
              <w:t>First diagnosis of lung cancer (trachea C33 or bronchus C34)</w:t>
            </w:r>
          </w:p>
        </w:tc>
      </w:tr>
      <w:tr w:rsidR="00486727" w:rsidRPr="009F3C46" w14:paraId="2AAAB515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0653D0C" w14:textId="77777777" w:rsidR="00486727" w:rsidRPr="00436D47" w:rsidRDefault="00486727" w:rsidP="00793021">
            <w:pPr>
              <w:pStyle w:val="TableText"/>
            </w:pPr>
            <w:r w:rsidRPr="00436D47">
              <w:t>2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6E3AADB" w14:textId="77777777" w:rsidR="00486727" w:rsidRPr="00436D47" w:rsidRDefault="00486727" w:rsidP="00486727">
            <w:pPr>
              <w:pStyle w:val="TableText"/>
              <w:ind w:right="113"/>
            </w:pPr>
            <w:r w:rsidRPr="00436D47">
              <w:t>Exclude manually censored case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71E87EC" w14:textId="77777777" w:rsidR="00486727" w:rsidRPr="00436D47" w:rsidRDefault="00486727" w:rsidP="00486727">
            <w:pPr>
              <w:pStyle w:val="TableText"/>
              <w:ind w:right="113"/>
            </w:pPr>
            <w:r w:rsidRPr="00436D47">
              <w:t>Exclusion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95145F1" w14:textId="77777777" w:rsidR="00744101" w:rsidRPr="00245564" w:rsidRDefault="00744101" w:rsidP="00744101">
            <w:pPr>
              <w:pStyle w:val="TableText"/>
            </w:pPr>
            <w:r w:rsidRPr="00245564">
              <w:t>Registration codes not R_C</w:t>
            </w:r>
            <w:r>
              <w:t xml:space="preserve"> (registered complete)</w:t>
            </w:r>
            <w:r w:rsidRPr="00245564">
              <w:t xml:space="preserve"> or R_R</w:t>
            </w:r>
            <w:r>
              <w:t xml:space="preserve"> (registered)</w:t>
            </w:r>
          </w:p>
          <w:p w14:paraId="3DF52D41" w14:textId="77777777" w:rsidR="00486727" w:rsidRPr="00436D47" w:rsidRDefault="00486727" w:rsidP="00793021">
            <w:pPr>
              <w:pStyle w:val="TableText"/>
            </w:pPr>
            <w:r w:rsidRPr="00436D47">
              <w:t>No incident cancer (exclude people with multiple tumour flags = yes)</w:t>
            </w:r>
          </w:p>
          <w:p w14:paraId="01D5F673" w14:textId="77777777" w:rsidR="00486727" w:rsidRPr="00436D47" w:rsidRDefault="00486727" w:rsidP="00793021">
            <w:pPr>
              <w:pStyle w:val="TableText"/>
              <w:rPr>
                <w:color w:val="000000" w:themeColor="text1"/>
              </w:rPr>
            </w:pPr>
            <w:r w:rsidRPr="00436D47">
              <w:t>People</w:t>
            </w:r>
            <w:r w:rsidRPr="00436D47">
              <w:rPr>
                <w:color w:val="000000" w:themeColor="text1"/>
              </w:rPr>
              <w:t xml:space="preserve"> diagnosed following death certificate only (basis = 0)</w:t>
            </w:r>
          </w:p>
          <w:p w14:paraId="085C5978" w14:textId="77777777" w:rsidR="00486727" w:rsidRDefault="00486727" w:rsidP="00793021">
            <w:pPr>
              <w:pStyle w:val="TableText"/>
              <w:rPr>
                <w:color w:val="000000" w:themeColor="text1"/>
              </w:rPr>
            </w:pPr>
            <w:r w:rsidRPr="00436D47">
              <w:t>People</w:t>
            </w:r>
            <w:r w:rsidRPr="00436D47">
              <w:rPr>
                <w:color w:val="000000" w:themeColor="text1"/>
              </w:rPr>
              <w:t xml:space="preserve"> domiciled outside of New Zealand (</w:t>
            </w:r>
            <w:proofErr w:type="spellStart"/>
            <w:r w:rsidRPr="00436D47">
              <w:rPr>
                <w:color w:val="000000" w:themeColor="text1"/>
              </w:rPr>
              <w:t>DHB_code</w:t>
            </w:r>
            <w:proofErr w:type="spellEnd"/>
            <w:r w:rsidRPr="00436D47">
              <w:rPr>
                <w:color w:val="000000" w:themeColor="text1"/>
              </w:rPr>
              <w:t xml:space="preserve"> = 999)</w:t>
            </w:r>
          </w:p>
          <w:p w14:paraId="59E11335" w14:textId="77777777" w:rsidR="00486727" w:rsidRPr="00436D47" w:rsidRDefault="00486727" w:rsidP="00793021">
            <w:pPr>
              <w:pStyle w:val="TableText"/>
            </w:pPr>
            <w:r>
              <w:t>Cancer morphologies of melanoma, sarcoma and other unusual morphologies (codes 8333, 8720, 8772, 8800, 8801, 8803, 8805, 8815, 8890, 9040, 9041, 9133)</w:t>
            </w:r>
          </w:p>
        </w:tc>
      </w:tr>
      <w:tr w:rsidR="00486727" w:rsidRPr="009F3C46" w14:paraId="4F343A3F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1F1B334" w14:textId="77777777" w:rsidR="00486727" w:rsidRPr="00436D47" w:rsidRDefault="00486727" w:rsidP="00793021">
            <w:pPr>
              <w:pStyle w:val="TableText"/>
            </w:pPr>
            <w:r w:rsidRPr="00436D47">
              <w:t>3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074C428" w14:textId="77777777" w:rsidR="00486727" w:rsidRPr="00436D47" w:rsidRDefault="00486727" w:rsidP="00486727">
            <w:pPr>
              <w:pStyle w:val="TableText"/>
              <w:ind w:right="113"/>
            </w:pPr>
            <w:r w:rsidRPr="00436D47">
              <w:t>Diagnosis date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A960C84" w14:textId="77777777" w:rsidR="00486727" w:rsidRPr="00436D47" w:rsidRDefault="00486727" w:rsidP="00486727">
            <w:pPr>
              <w:pStyle w:val="TableText"/>
              <w:ind w:right="113"/>
            </w:pPr>
            <w:r w:rsidRPr="00436D47">
              <w:t>Date of initial diagnosis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96B29EC" w14:textId="77777777" w:rsidR="00486727" w:rsidRPr="00436D47" w:rsidRDefault="00486727" w:rsidP="00793021">
            <w:pPr>
              <w:pStyle w:val="TableText"/>
            </w:pPr>
            <w:r w:rsidRPr="00436D47">
              <w:t>201</w:t>
            </w:r>
            <w:r>
              <w:t>5</w:t>
            </w:r>
            <w:r w:rsidRPr="00436D47">
              <w:t>–1</w:t>
            </w:r>
            <w:r>
              <w:t>8</w:t>
            </w:r>
          </w:p>
        </w:tc>
      </w:tr>
      <w:tr w:rsidR="00486727" w:rsidRPr="009F3C46" w14:paraId="32AFDC0C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1AB51DD" w14:textId="77777777" w:rsidR="00486727" w:rsidRPr="00436D47" w:rsidRDefault="00486727" w:rsidP="00793021">
            <w:pPr>
              <w:pStyle w:val="TableText"/>
            </w:pPr>
            <w:r w:rsidRPr="00436D47">
              <w:t>4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4704FFF" w14:textId="77777777" w:rsidR="00486727" w:rsidRPr="00436D47" w:rsidRDefault="00486727" w:rsidP="00486727">
            <w:pPr>
              <w:pStyle w:val="TableText"/>
              <w:ind w:right="113"/>
            </w:pPr>
            <w:r w:rsidRPr="00436D47">
              <w:t>Male or female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3B9B2C5" w14:textId="77777777" w:rsidR="00486727" w:rsidRPr="00436D47" w:rsidRDefault="00486727" w:rsidP="00486727">
            <w:pPr>
              <w:pStyle w:val="TableText"/>
              <w:ind w:right="113"/>
            </w:pPr>
            <w:r w:rsidRPr="00436D47">
              <w:t>Sex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60BEDD5" w14:textId="77777777" w:rsidR="00486727" w:rsidRPr="00436D47" w:rsidRDefault="00486727" w:rsidP="00793021">
            <w:pPr>
              <w:pStyle w:val="TableText"/>
            </w:pPr>
            <w:r w:rsidRPr="00436D47">
              <w:t>M or F</w:t>
            </w:r>
          </w:p>
        </w:tc>
      </w:tr>
      <w:tr w:rsidR="00486727" w:rsidRPr="009F3C46" w14:paraId="7FD83A8F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F997FC5" w14:textId="77777777" w:rsidR="00486727" w:rsidRPr="00436D47" w:rsidRDefault="00486727" w:rsidP="00793021">
            <w:pPr>
              <w:pStyle w:val="TableText"/>
            </w:pPr>
            <w:r w:rsidRPr="00436D47">
              <w:t>5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EC76003" w14:textId="77777777" w:rsidR="00486727" w:rsidRPr="00436D47" w:rsidRDefault="00486727" w:rsidP="00486727">
            <w:pPr>
              <w:pStyle w:val="TableText"/>
              <w:ind w:right="113"/>
            </w:pPr>
            <w:r w:rsidRPr="00436D47">
              <w:t>Adult patient 18 years and older at diagnosis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1BB3CD1" w14:textId="77777777" w:rsidR="00486727" w:rsidRPr="00436D47" w:rsidRDefault="00486727" w:rsidP="00486727">
            <w:pPr>
              <w:pStyle w:val="TableText"/>
              <w:ind w:right="113"/>
            </w:pPr>
            <w:r w:rsidRPr="00436D47">
              <w:t>Age at diagnosis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718DCB8" w14:textId="77777777" w:rsidR="00486727" w:rsidRPr="00436D47" w:rsidRDefault="00486727" w:rsidP="00793021">
            <w:pPr>
              <w:pStyle w:val="TableText"/>
            </w:pPr>
            <w:r w:rsidRPr="00436D47">
              <w:t>18 years and older</w:t>
            </w:r>
          </w:p>
        </w:tc>
      </w:tr>
      <w:tr w:rsidR="00486727" w:rsidRPr="009F3C46" w14:paraId="1F2382B4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54B773D" w14:textId="77777777" w:rsidR="00486727" w:rsidRPr="00436D47" w:rsidRDefault="00486727" w:rsidP="00793021">
            <w:pPr>
              <w:pStyle w:val="TableText"/>
            </w:pPr>
            <w:r w:rsidRPr="00436D47">
              <w:t>6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B2A193A" w14:textId="77777777" w:rsidR="00486727" w:rsidRPr="00CF54BA" w:rsidRDefault="00486727" w:rsidP="00486727">
            <w:pPr>
              <w:pStyle w:val="TableText"/>
              <w:ind w:right="113"/>
            </w:pPr>
            <w:r w:rsidRPr="00CF54BA">
              <w:t>Invasive tumours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916BD81" w14:textId="77777777" w:rsidR="00486727" w:rsidRPr="00CF54BA" w:rsidRDefault="00486727" w:rsidP="00486727">
            <w:pPr>
              <w:pStyle w:val="TableText"/>
              <w:ind w:right="113"/>
            </w:pPr>
            <w:r w:rsidRPr="00CF54BA">
              <w:t>Behaviour code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870EC3B" w14:textId="77777777" w:rsidR="00486727" w:rsidRPr="00CF54BA" w:rsidRDefault="00486727" w:rsidP="00793021">
            <w:pPr>
              <w:pStyle w:val="TableText"/>
            </w:pPr>
            <w:r w:rsidRPr="00CF54BA">
              <w:t>3</w:t>
            </w:r>
          </w:p>
        </w:tc>
      </w:tr>
      <w:tr w:rsidR="00486727" w:rsidRPr="009F3C46" w14:paraId="61B3F48C" w14:textId="77777777" w:rsidTr="00486727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05A0331" w14:textId="77777777" w:rsidR="00486727" w:rsidRPr="00436D47" w:rsidRDefault="00486727" w:rsidP="00793021">
            <w:pPr>
              <w:pStyle w:val="TableText"/>
            </w:pPr>
            <w:r>
              <w:lastRenderedPageBreak/>
              <w:t>7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8393370" w14:textId="77777777" w:rsidR="00486727" w:rsidRPr="00CF54BA" w:rsidRDefault="00486727" w:rsidP="00793021">
            <w:pPr>
              <w:pStyle w:val="TableText"/>
            </w:pPr>
            <w:r>
              <w:t>Cancer type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57711DA" w14:textId="77777777" w:rsidR="00486727" w:rsidRPr="00CF54BA" w:rsidRDefault="00486727" w:rsidP="00793021">
            <w:pPr>
              <w:pStyle w:val="TableText"/>
            </w:pPr>
            <w:r>
              <w:t>Morphology code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3F49A96" w14:textId="77777777" w:rsidR="00486727" w:rsidRDefault="00486727" w:rsidP="00793021">
            <w:pPr>
              <w:pStyle w:val="TableText"/>
            </w:pPr>
            <w:r>
              <w:t>Non-small cell lung cancer:</w:t>
            </w:r>
          </w:p>
          <w:p w14:paraId="29DB1D6C" w14:textId="77777777" w:rsidR="00486727" w:rsidRDefault="00486727" w:rsidP="00F01C83">
            <w:pPr>
              <w:pStyle w:val="TableBullet"/>
            </w:pPr>
            <w:r>
              <w:t>A</w:t>
            </w:r>
            <w:r w:rsidRPr="00245564">
              <w:t>ll morphology cod</w:t>
            </w:r>
            <w:r>
              <w:t>es except codes for SCLC (8041</w:t>
            </w:r>
            <w:r w:rsidRPr="00245564">
              <w:t>, 8042</w:t>
            </w:r>
            <w:r>
              <w:t>, 8043, 8044 and 8054) and other/unspecified lung cancers (8000, 8010, 8020, 8240, 8244, 8249)</w:t>
            </w:r>
          </w:p>
          <w:p w14:paraId="56048329" w14:textId="77777777" w:rsidR="00486727" w:rsidRDefault="00486727" w:rsidP="00486727">
            <w:pPr>
              <w:pStyle w:val="TableText"/>
            </w:pPr>
            <w:r>
              <w:t>Small cell lung cancer</w:t>
            </w:r>
            <w:r w:rsidR="00F01C83">
              <w:t>:</w:t>
            </w:r>
          </w:p>
          <w:p w14:paraId="0628AE50" w14:textId="77777777" w:rsidR="00486727" w:rsidRPr="00CF54BA" w:rsidRDefault="00486727" w:rsidP="00F01C83">
            <w:pPr>
              <w:pStyle w:val="TableBullet"/>
            </w:pPr>
            <w:r>
              <w:t>M</w:t>
            </w:r>
            <w:r w:rsidRPr="00245564">
              <w:t>orphology cod</w:t>
            </w:r>
            <w:r>
              <w:t>es 8041</w:t>
            </w:r>
            <w:r w:rsidRPr="00245564">
              <w:t>, 8042</w:t>
            </w:r>
            <w:r>
              <w:t>, 8043, 8044 and 8054</w:t>
            </w:r>
          </w:p>
        </w:tc>
      </w:tr>
    </w:tbl>
    <w:p w14:paraId="4FB9959F" w14:textId="77777777" w:rsidR="00486727" w:rsidRPr="00486727" w:rsidRDefault="00486727" w:rsidP="00486727"/>
    <w:p w14:paraId="1DADCAC8" w14:textId="77777777" w:rsidR="009D03B0" w:rsidRDefault="009D03B0" w:rsidP="0028588F">
      <w:pPr>
        <w:pStyle w:val="Heading2"/>
      </w:pPr>
      <w:bookmarkStart w:id="9" w:name="_Toc65491153"/>
      <w:r w:rsidRPr="006C2484">
        <w:t>Numerator criteria</w:t>
      </w:r>
      <w:bookmarkEnd w:id="9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560"/>
        <w:gridCol w:w="425"/>
        <w:gridCol w:w="992"/>
        <w:gridCol w:w="425"/>
        <w:gridCol w:w="3544"/>
      </w:tblGrid>
      <w:tr w:rsidR="00023489" w:rsidRPr="004911BF" w14:paraId="1549FD59" w14:textId="77777777" w:rsidTr="00793021">
        <w:trPr>
          <w:cantSplit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2F492237" w14:textId="77777777" w:rsidR="00023489" w:rsidRPr="004911BF" w:rsidRDefault="00023489" w:rsidP="00793021">
            <w:pPr>
              <w:pStyle w:val="TableText"/>
              <w:keepNext/>
              <w:ind w:right="113"/>
              <w:rPr>
                <w:b/>
              </w:rPr>
            </w:pPr>
            <w:r w:rsidRPr="004911BF">
              <w:rPr>
                <w:b/>
              </w:rPr>
              <w:t>Diagram reference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hideMark/>
          </w:tcPr>
          <w:p w14:paraId="23B25D5E" w14:textId="77777777" w:rsidR="00023489" w:rsidRPr="004911BF" w:rsidRDefault="00023489" w:rsidP="00793021">
            <w:pPr>
              <w:pStyle w:val="TableText"/>
              <w:keepNext/>
              <w:ind w:right="4"/>
              <w:rPr>
                <w:b/>
              </w:rPr>
            </w:pPr>
            <w:r w:rsidRPr="004911BF">
              <w:rPr>
                <w:b/>
              </w:rPr>
              <w:t>Assessment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hideMark/>
          </w:tcPr>
          <w:p w14:paraId="0CB49A45" w14:textId="77777777" w:rsidR="00023489" w:rsidRPr="004911BF" w:rsidRDefault="00023489" w:rsidP="00793021">
            <w:pPr>
              <w:pStyle w:val="TableText"/>
              <w:keepNext/>
              <w:ind w:right="4"/>
              <w:rPr>
                <w:b/>
              </w:rPr>
            </w:pPr>
            <w:r w:rsidRPr="004911BF">
              <w:rPr>
                <w:b/>
              </w:rPr>
              <w:t>Item</w:t>
            </w:r>
          </w:p>
        </w:tc>
        <w:tc>
          <w:tcPr>
            <w:tcW w:w="3544" w:type="dxa"/>
            <w:shd w:val="clear" w:color="auto" w:fill="D9D9D9" w:themeFill="background1" w:themeFillShade="D9"/>
            <w:hideMark/>
          </w:tcPr>
          <w:p w14:paraId="078F089C" w14:textId="77777777" w:rsidR="00023489" w:rsidRPr="004911BF" w:rsidRDefault="00023489" w:rsidP="00793021">
            <w:pPr>
              <w:pStyle w:val="TableText"/>
              <w:keepNext/>
              <w:rPr>
                <w:b/>
              </w:rPr>
            </w:pPr>
            <w:r w:rsidRPr="004911BF">
              <w:rPr>
                <w:b/>
              </w:rPr>
              <w:t>Codes</w:t>
            </w:r>
          </w:p>
        </w:tc>
      </w:tr>
      <w:tr w:rsidR="00793021" w:rsidRPr="009F3C46" w14:paraId="0759A4F6" w14:textId="77777777" w:rsidTr="00793021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2890D68" w14:textId="77777777" w:rsidR="00793021" w:rsidRPr="00436D47" w:rsidRDefault="00793021" w:rsidP="00793021">
            <w:pPr>
              <w:pStyle w:val="TableText"/>
            </w:pPr>
            <w:r>
              <w:t>8</w:t>
            </w:r>
            <w:r w:rsidR="00743573">
              <w:t>i</w:t>
            </w:r>
          </w:p>
        </w:tc>
        <w:tc>
          <w:tcPr>
            <w:tcW w:w="1985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ED432F5" w14:textId="77777777" w:rsidR="00793021" w:rsidRPr="00436D47" w:rsidRDefault="00793021" w:rsidP="00793021">
            <w:pPr>
              <w:pStyle w:val="TableText"/>
              <w:ind w:right="113"/>
            </w:pPr>
            <w:r w:rsidRPr="00436D47">
              <w:t xml:space="preserve">Proportion of people </w:t>
            </w:r>
            <w:r>
              <w:t xml:space="preserve">with lung cancer receiving radiation </w:t>
            </w:r>
            <w:r w:rsidRPr="00436D47">
              <w:t>t</w:t>
            </w:r>
            <w:r w:rsidR="00CE6CDD">
              <w:t>reatment</w:t>
            </w:r>
          </w:p>
        </w:tc>
        <w:tc>
          <w:tcPr>
            <w:tcW w:w="1417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DB3DB96" w14:textId="77777777" w:rsidR="00793021" w:rsidRPr="00436D47" w:rsidRDefault="00793021" w:rsidP="00793021">
            <w:pPr>
              <w:pStyle w:val="TableText"/>
            </w:pPr>
            <w:r w:rsidRPr="00436D47">
              <w:t>Radiotherapy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7FBE9A0" w14:textId="77777777" w:rsidR="00793021" w:rsidRPr="00436D47" w:rsidRDefault="00793021" w:rsidP="00793021">
            <w:pPr>
              <w:pStyle w:val="TableText"/>
            </w:pPr>
            <w:r>
              <w:t>From ROC dataset, i</w:t>
            </w:r>
            <w:r w:rsidRPr="00436D47">
              <w:t>nclude patients with:</w:t>
            </w:r>
          </w:p>
          <w:p w14:paraId="763E7AAF" w14:textId="77777777" w:rsidR="00793021" w:rsidRPr="00CF54BA" w:rsidRDefault="001A43D3" w:rsidP="001A43D3">
            <w:pPr>
              <w:pStyle w:val="TableText"/>
              <w:ind w:left="284" w:hanging="284"/>
            </w:pPr>
            <w:r>
              <w:t>a.</w:t>
            </w:r>
            <w:r>
              <w:tab/>
            </w:r>
            <w:proofErr w:type="spellStart"/>
            <w:r w:rsidR="00793021">
              <w:t>t</w:t>
            </w:r>
            <w:r w:rsidR="00793021" w:rsidRPr="00CF54BA">
              <w:t>reatment_occurrence</w:t>
            </w:r>
            <w:proofErr w:type="spellEnd"/>
            <w:r w:rsidR="00793021">
              <w:t xml:space="preserve"> = “</w:t>
            </w:r>
            <w:r w:rsidR="00793021" w:rsidRPr="00CF54BA">
              <w:t>First Treatment</w:t>
            </w:r>
            <w:r w:rsidR="00793021">
              <w:t>”</w:t>
            </w:r>
          </w:p>
          <w:p w14:paraId="55F58A6D" w14:textId="77777777" w:rsidR="00793021" w:rsidRPr="00CF54BA" w:rsidRDefault="001A43D3" w:rsidP="001A43D3">
            <w:pPr>
              <w:pStyle w:val="TableText"/>
              <w:ind w:left="284" w:hanging="284"/>
            </w:pPr>
            <w:r>
              <w:t>b.</w:t>
            </w:r>
            <w:r>
              <w:tab/>
            </w:r>
            <w:r w:rsidR="00793021" w:rsidRPr="00CF54BA">
              <w:t>clinical_code_icd10_am8</w:t>
            </w:r>
            <w:r w:rsidR="00793021">
              <w:t xml:space="preserve"> like </w:t>
            </w:r>
            <w:r w:rsidR="00793021" w:rsidRPr="00CF54BA">
              <w:t>(</w:t>
            </w:r>
            <w:r w:rsidR="00793021">
              <w:t>“</w:t>
            </w:r>
            <w:r w:rsidR="00793021" w:rsidRPr="00CF54BA">
              <w:t>C33</w:t>
            </w:r>
            <w:r w:rsidR="00793021">
              <w:t>%”</w:t>
            </w:r>
            <w:r w:rsidR="00793021" w:rsidRPr="00CF54BA">
              <w:t xml:space="preserve">, </w:t>
            </w:r>
            <w:r w:rsidR="00793021">
              <w:t>“</w:t>
            </w:r>
            <w:r w:rsidR="00793021" w:rsidRPr="00CF54BA">
              <w:t>C34</w:t>
            </w:r>
            <w:r w:rsidR="00793021">
              <w:t>%”</w:t>
            </w:r>
            <w:r w:rsidR="00793021" w:rsidRPr="00CF54BA">
              <w:t>)</w:t>
            </w:r>
          </w:p>
          <w:p w14:paraId="47CC655E" w14:textId="77777777" w:rsidR="00793021" w:rsidRPr="00CF54BA" w:rsidRDefault="001A43D3" w:rsidP="001A43D3">
            <w:pPr>
              <w:pStyle w:val="TableText"/>
              <w:ind w:left="284" w:hanging="284"/>
            </w:pPr>
            <w:r>
              <w:t>c.</w:t>
            </w:r>
            <w:r>
              <w:tab/>
            </w:r>
            <w:r w:rsidR="00793021" w:rsidRPr="00A10756">
              <w:t xml:space="preserve">Treatment start date </w:t>
            </w:r>
            <w:r w:rsidR="00793021">
              <w:t>between -30 and 275 days from</w:t>
            </w:r>
            <w:r w:rsidR="00793021" w:rsidRPr="00A10756">
              <w:t xml:space="preserve"> diagnosis date</w:t>
            </w:r>
          </w:p>
        </w:tc>
      </w:tr>
      <w:tr w:rsidR="00061389" w:rsidRPr="009F3C46" w14:paraId="176774F0" w14:textId="77777777" w:rsidTr="00793021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51A34BB" w14:textId="77777777" w:rsidR="00061389" w:rsidRPr="00436D47" w:rsidRDefault="00061389" w:rsidP="00900273">
            <w:pPr>
              <w:pStyle w:val="TableText"/>
            </w:pPr>
            <w:r>
              <w:t>8</w:t>
            </w:r>
            <w:r w:rsidR="00743573">
              <w:t>ii</w:t>
            </w:r>
          </w:p>
        </w:tc>
        <w:tc>
          <w:tcPr>
            <w:tcW w:w="1985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965A8BA" w14:textId="77777777" w:rsidR="00061389" w:rsidRPr="00436D47" w:rsidRDefault="00061389" w:rsidP="00061389">
            <w:pPr>
              <w:pStyle w:val="TableText"/>
              <w:ind w:right="113"/>
            </w:pPr>
            <w:r w:rsidRPr="00436D47">
              <w:t>Proportion of people with lung cancer receiving stereotactic ablative radiotherapy</w:t>
            </w:r>
          </w:p>
        </w:tc>
        <w:tc>
          <w:tcPr>
            <w:tcW w:w="1417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C06A34A" w14:textId="77777777" w:rsidR="00061389" w:rsidRPr="00436D47" w:rsidRDefault="00061389" w:rsidP="00061389">
            <w:pPr>
              <w:pStyle w:val="TableText"/>
            </w:pPr>
            <w:r w:rsidRPr="00436D47">
              <w:t>SABR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5B31ECE" w14:textId="77777777" w:rsidR="00061389" w:rsidRPr="00436D47" w:rsidRDefault="00061389" w:rsidP="00900273">
            <w:pPr>
              <w:pStyle w:val="TableText"/>
            </w:pPr>
            <w:r>
              <w:t>From ROC dataset, i</w:t>
            </w:r>
            <w:r w:rsidRPr="00436D47">
              <w:t>nclude patients with:</w:t>
            </w:r>
          </w:p>
          <w:p w14:paraId="23B1A545" w14:textId="77777777" w:rsidR="00061389" w:rsidRPr="00737C5E" w:rsidRDefault="00061389" w:rsidP="00061389">
            <w:pPr>
              <w:pStyle w:val="TableText"/>
              <w:ind w:left="284" w:hanging="284"/>
            </w:pPr>
            <w:r>
              <w:t>a.</w:t>
            </w:r>
            <w:r>
              <w:tab/>
            </w:r>
            <w:proofErr w:type="spellStart"/>
            <w:r>
              <w:t>t</w:t>
            </w:r>
            <w:r w:rsidRPr="00CF54BA">
              <w:t>reatment_occurrence</w:t>
            </w:r>
            <w:proofErr w:type="spellEnd"/>
            <w:r>
              <w:t xml:space="preserve"> = “</w:t>
            </w:r>
            <w:r w:rsidRPr="00CF54BA">
              <w:t>First Treatment</w:t>
            </w:r>
            <w:r>
              <w:t>”</w:t>
            </w:r>
          </w:p>
          <w:p w14:paraId="711E1923" w14:textId="77777777" w:rsidR="00061389" w:rsidRDefault="00061389" w:rsidP="00061389">
            <w:pPr>
              <w:pStyle w:val="TableText"/>
              <w:ind w:left="284" w:hanging="284"/>
            </w:pPr>
            <w:r>
              <w:t>b.</w:t>
            </w:r>
            <w:r>
              <w:tab/>
            </w:r>
            <w:r w:rsidRPr="00CF54BA">
              <w:t>clinical_code_icd10_am8</w:t>
            </w:r>
            <w:r>
              <w:t xml:space="preserve"> like </w:t>
            </w:r>
            <w:r w:rsidRPr="00CF54BA">
              <w:t>(</w:t>
            </w:r>
            <w:r>
              <w:t>“</w:t>
            </w:r>
            <w:r w:rsidRPr="00CF54BA">
              <w:t>C33</w:t>
            </w:r>
            <w:r>
              <w:t>%”</w:t>
            </w:r>
            <w:r w:rsidRPr="00CF54BA">
              <w:t xml:space="preserve">, </w:t>
            </w:r>
            <w:r>
              <w:t>“</w:t>
            </w:r>
            <w:r w:rsidRPr="00CF54BA">
              <w:t>C34</w:t>
            </w:r>
            <w:r>
              <w:t>%”</w:t>
            </w:r>
            <w:r w:rsidRPr="00CF54BA">
              <w:t>)</w:t>
            </w:r>
          </w:p>
          <w:p w14:paraId="2AB74216" w14:textId="77777777" w:rsidR="00061389" w:rsidRDefault="00061389" w:rsidP="00061389">
            <w:pPr>
              <w:pStyle w:val="TableText"/>
              <w:ind w:left="284" w:hanging="284"/>
            </w:pPr>
            <w:r>
              <w:t>c.</w:t>
            </w:r>
            <w:r>
              <w:tab/>
              <w:t>Treatment intent = 1 (curative)</w:t>
            </w:r>
          </w:p>
          <w:p w14:paraId="536F0EE6" w14:textId="23753E37" w:rsidR="00061389" w:rsidRDefault="00061389" w:rsidP="00061389">
            <w:pPr>
              <w:pStyle w:val="TableText"/>
              <w:ind w:left="284" w:hanging="284"/>
            </w:pPr>
            <w:r>
              <w:t>d.</w:t>
            </w:r>
            <w:r>
              <w:tab/>
              <w:t xml:space="preserve">Dose between </w:t>
            </w:r>
            <w:r w:rsidR="00B900F5">
              <w:t>48</w:t>
            </w:r>
            <w:r>
              <w:t xml:space="preserve"> G</w:t>
            </w:r>
            <w:r w:rsidR="00744101">
              <w:t>Y</w:t>
            </w:r>
            <w:r>
              <w:t xml:space="preserve"> and 60 GY</w:t>
            </w:r>
          </w:p>
          <w:p w14:paraId="669B5D47" w14:textId="77777777" w:rsidR="00061389" w:rsidRDefault="00061389" w:rsidP="00061389">
            <w:pPr>
              <w:pStyle w:val="TableText"/>
              <w:ind w:left="284" w:hanging="284"/>
            </w:pPr>
            <w:r>
              <w:t>e.</w:t>
            </w:r>
            <w:r>
              <w:tab/>
              <w:t>Fractionation between 3# a</w:t>
            </w:r>
            <w:r w:rsidR="00CE6CDD">
              <w:t>n</w:t>
            </w:r>
            <w:r>
              <w:t>d 8#</w:t>
            </w:r>
          </w:p>
          <w:p w14:paraId="715650D2" w14:textId="77777777" w:rsidR="00061389" w:rsidRPr="00436D47" w:rsidRDefault="00061389" w:rsidP="00061389">
            <w:pPr>
              <w:pStyle w:val="TableText"/>
              <w:ind w:left="284" w:hanging="284"/>
            </w:pPr>
            <w:r>
              <w:t>f.</w:t>
            </w:r>
            <w:r>
              <w:tab/>
            </w:r>
            <w:r w:rsidRPr="00A10756">
              <w:t xml:space="preserve">Treatment start date </w:t>
            </w:r>
            <w:r>
              <w:t>between -30 and 275 days from</w:t>
            </w:r>
            <w:r w:rsidRPr="00A10756">
              <w:t xml:space="preserve"> diagnosis date</w:t>
            </w:r>
          </w:p>
        </w:tc>
      </w:tr>
      <w:tr w:rsidR="00061389" w:rsidRPr="009F3C46" w14:paraId="748BDAF1" w14:textId="77777777" w:rsidTr="00F01C83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6FDDD59" w14:textId="77777777" w:rsidR="00061389" w:rsidRPr="00436D47" w:rsidRDefault="00061389" w:rsidP="00900273">
            <w:pPr>
              <w:pStyle w:val="TableText"/>
            </w:pPr>
            <w:r>
              <w:t>8</w:t>
            </w:r>
            <w:r w:rsidR="00743573">
              <w:t>iii</w:t>
            </w:r>
          </w:p>
        </w:tc>
        <w:tc>
          <w:tcPr>
            <w:tcW w:w="1560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4218816" w14:textId="77777777" w:rsidR="00061389" w:rsidRPr="00436D47" w:rsidRDefault="00061389" w:rsidP="00061389">
            <w:pPr>
              <w:pStyle w:val="TableText"/>
              <w:ind w:right="113"/>
            </w:pPr>
            <w:r w:rsidRPr="00436D47">
              <w:t>Proportion of people with lung cancer receiving concurrent chemoradiation</w:t>
            </w:r>
          </w:p>
        </w:tc>
        <w:tc>
          <w:tcPr>
            <w:tcW w:w="1417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56E6513" w14:textId="77777777" w:rsidR="00061389" w:rsidRPr="00061389" w:rsidRDefault="00061389" w:rsidP="00061389">
            <w:pPr>
              <w:pStyle w:val="TableText"/>
              <w:ind w:right="28"/>
              <w:rPr>
                <w:spacing w:val="-2"/>
              </w:rPr>
            </w:pPr>
            <w:r w:rsidRPr="00061389">
              <w:rPr>
                <w:spacing w:val="-2"/>
              </w:rPr>
              <w:t>Chemoradiation</w:t>
            </w:r>
          </w:p>
        </w:tc>
        <w:tc>
          <w:tcPr>
            <w:tcW w:w="396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7283C67" w14:textId="77777777" w:rsidR="00061389" w:rsidRPr="00436D47" w:rsidRDefault="00061389" w:rsidP="00900273">
            <w:pPr>
              <w:pStyle w:val="TableText"/>
            </w:pPr>
            <w:r>
              <w:t>From ROC dataset, i</w:t>
            </w:r>
            <w:r w:rsidRPr="00436D47">
              <w:t>nclude patients with:</w:t>
            </w:r>
          </w:p>
          <w:p w14:paraId="6DA22597" w14:textId="77777777" w:rsidR="00061389" w:rsidRPr="00737C5E" w:rsidRDefault="00061389" w:rsidP="00061389">
            <w:pPr>
              <w:pStyle w:val="TableText"/>
              <w:ind w:left="284" w:hanging="284"/>
            </w:pPr>
            <w:r>
              <w:t>a.</w:t>
            </w:r>
            <w:r>
              <w:tab/>
            </w:r>
            <w:proofErr w:type="spellStart"/>
            <w:r>
              <w:t>t</w:t>
            </w:r>
            <w:r w:rsidRPr="00CF54BA">
              <w:t>reatment_occurrence</w:t>
            </w:r>
            <w:proofErr w:type="spellEnd"/>
            <w:r>
              <w:t xml:space="preserve"> = “</w:t>
            </w:r>
            <w:r w:rsidRPr="00CF54BA">
              <w:t>First Treatment</w:t>
            </w:r>
            <w:r>
              <w:t>”</w:t>
            </w:r>
          </w:p>
          <w:p w14:paraId="0088FA76" w14:textId="77777777" w:rsidR="00061389" w:rsidRPr="00F01C83" w:rsidRDefault="00061389" w:rsidP="00061389">
            <w:pPr>
              <w:pStyle w:val="TableText"/>
              <w:ind w:left="284" w:hanging="284"/>
              <w:rPr>
                <w:spacing w:val="-2"/>
              </w:rPr>
            </w:pPr>
            <w:r>
              <w:t>b.</w:t>
            </w:r>
            <w:r>
              <w:tab/>
            </w:r>
            <w:r w:rsidRPr="00F01C83">
              <w:rPr>
                <w:spacing w:val="-2"/>
              </w:rPr>
              <w:t>clinical_code_icd10_am8 like (“C33%”, “C34%”)</w:t>
            </w:r>
          </w:p>
          <w:p w14:paraId="21FD23DC" w14:textId="77777777" w:rsidR="00061389" w:rsidRDefault="00061389" w:rsidP="00061389">
            <w:pPr>
              <w:pStyle w:val="TableText"/>
              <w:ind w:left="284" w:hanging="284"/>
            </w:pPr>
            <w:r>
              <w:t>c.</w:t>
            </w:r>
            <w:r>
              <w:tab/>
            </w:r>
            <w:r w:rsidRPr="00A10756">
              <w:t xml:space="preserve">Treatment start date </w:t>
            </w:r>
            <w:r>
              <w:t>between -30 and 275 days from</w:t>
            </w:r>
            <w:r w:rsidRPr="00A10756">
              <w:t xml:space="preserve"> diagnosis date</w:t>
            </w:r>
          </w:p>
          <w:p w14:paraId="07558219" w14:textId="77777777" w:rsidR="00061389" w:rsidRDefault="00061389" w:rsidP="00061389">
            <w:pPr>
              <w:pStyle w:val="TableText"/>
              <w:ind w:left="284" w:hanging="284"/>
            </w:pPr>
            <w:r w:rsidRPr="00737C5E">
              <w:t>AND</w:t>
            </w:r>
          </w:p>
          <w:p w14:paraId="766CA985" w14:textId="77777777" w:rsidR="00061389" w:rsidRPr="00737C5E" w:rsidRDefault="00061389" w:rsidP="00061389">
            <w:pPr>
              <w:pStyle w:val="TableText"/>
            </w:pPr>
            <w:r w:rsidRPr="00737C5E">
              <w:t>From PHARMS dataset, include patients with:</w:t>
            </w:r>
          </w:p>
          <w:p w14:paraId="41B050DC" w14:textId="77777777" w:rsidR="00061389" w:rsidRPr="00737C5E" w:rsidRDefault="00061389" w:rsidP="00061389">
            <w:pPr>
              <w:pStyle w:val="TableText"/>
              <w:ind w:left="284" w:hanging="284"/>
            </w:pPr>
            <w:r>
              <w:t>d.</w:t>
            </w:r>
            <w:r>
              <w:tab/>
            </w:r>
            <w:r w:rsidRPr="00737C5E">
              <w:t xml:space="preserve">Drugs with chemical </w:t>
            </w:r>
            <w:r w:rsidRPr="00597AB3">
              <w:t>ID 3826, 3825, 2433, 3847, 3811, 3815, 3834, 3842, 3816, 4088, 3966, 3916, 1369, 3813, 2319, 2320</w:t>
            </w:r>
          </w:p>
          <w:p w14:paraId="241ADB9E" w14:textId="77777777" w:rsidR="00061389" w:rsidRPr="00737C5E" w:rsidRDefault="00061389" w:rsidP="00061389">
            <w:pPr>
              <w:pStyle w:val="TableText"/>
              <w:ind w:left="284" w:hanging="284"/>
            </w:pPr>
            <w:r w:rsidRPr="00737C5E">
              <w:t>AND</w:t>
            </w:r>
          </w:p>
          <w:p w14:paraId="3568121E" w14:textId="77777777" w:rsidR="00061389" w:rsidRPr="00737C5E" w:rsidRDefault="00061389" w:rsidP="00061389">
            <w:pPr>
              <w:pStyle w:val="TableText"/>
              <w:ind w:left="284" w:hanging="284"/>
            </w:pPr>
            <w:r>
              <w:t>e.</w:t>
            </w:r>
            <w:r>
              <w:tab/>
            </w:r>
            <w:r w:rsidRPr="00737C5E">
              <w:t>PHARMS date of dispensing</w:t>
            </w:r>
            <w:r>
              <w:t xml:space="preserve"> between </w:t>
            </w:r>
            <w:r w:rsidRPr="00737C5E">
              <w:t>ROC start date</w:t>
            </w:r>
            <w:r>
              <w:t xml:space="preserve"> and </w:t>
            </w:r>
            <w:r w:rsidRPr="00737C5E">
              <w:t xml:space="preserve">ROC </w:t>
            </w:r>
            <w:r>
              <w:t>end</w:t>
            </w:r>
            <w:r w:rsidRPr="00737C5E">
              <w:t xml:space="preserve"> date</w:t>
            </w:r>
          </w:p>
        </w:tc>
      </w:tr>
    </w:tbl>
    <w:p w14:paraId="345B4BC8" w14:textId="77777777" w:rsidR="00023489" w:rsidRPr="00023489" w:rsidRDefault="00023489" w:rsidP="00023489"/>
    <w:p w14:paraId="2D7717CA" w14:textId="77777777" w:rsidR="009D03B0" w:rsidRDefault="009D03B0" w:rsidP="00C900B5">
      <w:pPr>
        <w:pStyle w:val="Heading2"/>
      </w:pPr>
      <w:bookmarkStart w:id="10" w:name="_Toc65491154"/>
      <w:r w:rsidRPr="009F3C46">
        <w:lastRenderedPageBreak/>
        <w:t>Chemotherapy drug codes and names</w:t>
      </w:r>
      <w:bookmarkEnd w:id="10"/>
    </w:p>
    <w:tbl>
      <w:tblPr>
        <w:tblW w:w="0" w:type="auto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2694"/>
      </w:tblGrid>
      <w:tr w:rsidR="00701378" w:rsidRPr="004911BF" w14:paraId="33E31C1D" w14:textId="77777777" w:rsidTr="00900273">
        <w:trPr>
          <w:cantSplit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CD87BF2" w14:textId="77777777" w:rsidR="00701378" w:rsidRPr="004911BF" w:rsidRDefault="00701378" w:rsidP="00900273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Chemical ID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817CB68" w14:textId="77777777" w:rsidR="00701378" w:rsidRPr="004911BF" w:rsidRDefault="00701378" w:rsidP="00900273">
            <w:pPr>
              <w:pStyle w:val="TableText"/>
              <w:rPr>
                <w:b/>
              </w:rPr>
            </w:pPr>
            <w:r>
              <w:rPr>
                <w:b/>
              </w:rPr>
              <w:t>Chemical name</w:t>
            </w:r>
          </w:p>
        </w:tc>
      </w:tr>
      <w:tr w:rsidR="00701378" w:rsidRPr="009F3C46" w14:paraId="0874FAA0" w14:textId="77777777" w:rsidTr="00900273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2ABA5B61" w14:textId="77777777" w:rsidR="00701378" w:rsidRPr="009F3C46" w:rsidRDefault="00701378" w:rsidP="00900273">
            <w:pPr>
              <w:pStyle w:val="TableText"/>
            </w:pPr>
            <w:r w:rsidRPr="009F3C46">
              <w:t>3826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4A505FB8" w14:textId="77777777" w:rsidR="00701378" w:rsidRPr="009F3C46" w:rsidRDefault="00701378" w:rsidP="00900273">
            <w:pPr>
              <w:pStyle w:val="TableText"/>
            </w:pPr>
            <w:r w:rsidRPr="009F3C46">
              <w:t>Cisplatin</w:t>
            </w:r>
          </w:p>
        </w:tc>
      </w:tr>
      <w:tr w:rsidR="00701378" w:rsidRPr="009F3C46" w14:paraId="7E795F9E" w14:textId="77777777" w:rsidTr="00900273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0ABF8B5E" w14:textId="77777777" w:rsidR="00701378" w:rsidRPr="009F3C46" w:rsidRDefault="00701378" w:rsidP="00900273">
            <w:pPr>
              <w:pStyle w:val="TableText"/>
            </w:pPr>
            <w:r w:rsidRPr="009F3C46">
              <w:t>3825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7152544F" w14:textId="77777777" w:rsidR="00701378" w:rsidRPr="009F3C46" w:rsidRDefault="00701378" w:rsidP="00701378">
            <w:pPr>
              <w:pStyle w:val="TableText"/>
            </w:pPr>
            <w:r w:rsidRPr="009F3C46">
              <w:t>Carboplatin</w:t>
            </w:r>
          </w:p>
        </w:tc>
      </w:tr>
      <w:tr w:rsidR="00701378" w:rsidRPr="009F3C46" w14:paraId="0A4CEA8B" w14:textId="77777777" w:rsidTr="00900273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1563998" w14:textId="77777777" w:rsidR="00701378" w:rsidRPr="009F3C46" w:rsidRDefault="00701378" w:rsidP="00900273">
            <w:pPr>
              <w:pStyle w:val="TableText"/>
            </w:pPr>
            <w:r w:rsidRPr="009F3C46">
              <w:t>2433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33EC462D" w14:textId="77777777" w:rsidR="00701378" w:rsidRPr="009F3C46" w:rsidRDefault="00701378" w:rsidP="00900273">
            <w:pPr>
              <w:pStyle w:val="TableText"/>
            </w:pPr>
            <w:r w:rsidRPr="009F3C46">
              <w:t>Etoposide</w:t>
            </w:r>
          </w:p>
        </w:tc>
      </w:tr>
      <w:tr w:rsidR="00701378" w:rsidRPr="009F3C46" w14:paraId="4F143FB7" w14:textId="77777777" w:rsidTr="00900273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3CE80D5" w14:textId="77777777" w:rsidR="00701378" w:rsidRPr="009F3C46" w:rsidRDefault="00701378" w:rsidP="00900273">
            <w:pPr>
              <w:pStyle w:val="TableText"/>
            </w:pPr>
            <w:r w:rsidRPr="009F3C46">
              <w:t>3847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643136E8" w14:textId="77777777" w:rsidR="00701378" w:rsidRPr="009F3C46" w:rsidRDefault="00701378" w:rsidP="00900273">
            <w:pPr>
              <w:pStyle w:val="TableText"/>
            </w:pPr>
            <w:r w:rsidRPr="009F3C46">
              <w:t>Etoposide phosphate</w:t>
            </w:r>
          </w:p>
        </w:tc>
      </w:tr>
      <w:tr w:rsidR="00701378" w:rsidRPr="009F3C46" w14:paraId="5066A9F0" w14:textId="77777777" w:rsidTr="00514E85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6DD3CBA" w14:textId="77777777" w:rsidR="00701378" w:rsidRPr="00B128F5" w:rsidRDefault="00701378" w:rsidP="00900273">
            <w:pPr>
              <w:pStyle w:val="TableText"/>
            </w:pPr>
            <w:r w:rsidRPr="00B128F5">
              <w:t>3811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06F7EF8" w14:textId="77777777" w:rsidR="00701378" w:rsidRPr="00B128F5" w:rsidRDefault="00701378" w:rsidP="00900273">
            <w:pPr>
              <w:pStyle w:val="TableText"/>
            </w:pPr>
            <w:r w:rsidRPr="00B128F5">
              <w:t>Irinotecan hydrochloride</w:t>
            </w:r>
          </w:p>
        </w:tc>
      </w:tr>
      <w:tr w:rsidR="00701378" w:rsidRPr="009F3C46" w14:paraId="5B5CEAE6" w14:textId="77777777" w:rsidTr="00514E85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0D923EB9" w14:textId="77777777" w:rsidR="00701378" w:rsidRPr="009F3C46" w:rsidRDefault="00701378" w:rsidP="00900273">
            <w:pPr>
              <w:pStyle w:val="TableText"/>
            </w:pPr>
            <w:r w:rsidRPr="009F3C46">
              <w:t>3815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3E7CF8AD" w14:textId="77777777" w:rsidR="00701378" w:rsidRPr="009F3C46" w:rsidRDefault="00701378" w:rsidP="00701378">
            <w:pPr>
              <w:pStyle w:val="TableText"/>
            </w:pPr>
            <w:r w:rsidRPr="009F3C46">
              <w:t>Paclitaxel</w:t>
            </w:r>
          </w:p>
        </w:tc>
      </w:tr>
      <w:tr w:rsidR="00701378" w:rsidRPr="009F3C46" w14:paraId="119E2617" w14:textId="77777777" w:rsidTr="00514E85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6AC6288" w14:textId="77777777" w:rsidR="00701378" w:rsidRPr="009F3C46" w:rsidRDefault="00701378" w:rsidP="00900273">
            <w:pPr>
              <w:pStyle w:val="TableText"/>
            </w:pPr>
            <w:r w:rsidRPr="009F3C46">
              <w:t>3834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6E4CC13D" w14:textId="77777777" w:rsidR="00701378" w:rsidRPr="009F3C46" w:rsidRDefault="00701378" w:rsidP="00900273">
            <w:pPr>
              <w:pStyle w:val="TableText"/>
            </w:pPr>
            <w:r w:rsidRPr="009F3C46">
              <w:t>Docetaxel</w:t>
            </w:r>
          </w:p>
        </w:tc>
      </w:tr>
      <w:tr w:rsidR="00701378" w:rsidRPr="009F3C46" w14:paraId="4AC08AA6" w14:textId="77777777" w:rsidTr="00514E85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7B280D9A" w14:textId="77777777" w:rsidR="00701378" w:rsidRPr="009F3C46" w:rsidRDefault="00701378" w:rsidP="00900273">
            <w:pPr>
              <w:pStyle w:val="TableText"/>
            </w:pPr>
            <w:r w:rsidRPr="009F3C46">
              <w:t>3842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4A9ED790" w14:textId="77777777" w:rsidR="00701378" w:rsidRPr="009F3C46" w:rsidRDefault="00701378" w:rsidP="00900273">
            <w:pPr>
              <w:pStyle w:val="TableText"/>
            </w:pPr>
            <w:r w:rsidRPr="009F3C46">
              <w:t>Gemcitabine hydrochloride</w:t>
            </w:r>
          </w:p>
        </w:tc>
      </w:tr>
      <w:tr w:rsidR="00701378" w:rsidRPr="009F3C46" w14:paraId="5831A56B" w14:textId="77777777" w:rsidTr="00514E85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5793EC41" w14:textId="77777777" w:rsidR="00701378" w:rsidRPr="009F3C46" w:rsidRDefault="00701378" w:rsidP="00900273">
            <w:pPr>
              <w:pStyle w:val="TableText"/>
            </w:pPr>
            <w:r w:rsidRPr="009F3C46">
              <w:t>3816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60DB4D4E" w14:textId="77777777" w:rsidR="00701378" w:rsidRPr="009F3C46" w:rsidRDefault="00701378" w:rsidP="00900273">
            <w:pPr>
              <w:pStyle w:val="TableText"/>
            </w:pPr>
            <w:r w:rsidRPr="009F3C46">
              <w:t>Vinorelbine</w:t>
            </w:r>
          </w:p>
        </w:tc>
      </w:tr>
      <w:tr w:rsidR="00701378" w:rsidRPr="009F3C46" w14:paraId="5AF22024" w14:textId="77777777" w:rsidTr="00514E85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3A3CBEC" w14:textId="77777777" w:rsidR="00701378" w:rsidRPr="0092048C" w:rsidRDefault="00701378" w:rsidP="00900273">
            <w:pPr>
              <w:pStyle w:val="TableText"/>
            </w:pPr>
            <w:r w:rsidRPr="0092048C">
              <w:t>4088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DD2CC3D" w14:textId="77777777" w:rsidR="00701378" w:rsidRPr="0092048C" w:rsidRDefault="00701378" w:rsidP="00900273">
            <w:pPr>
              <w:pStyle w:val="TableText"/>
            </w:pPr>
            <w:r w:rsidRPr="0092048C">
              <w:t>Pemetrexed</w:t>
            </w:r>
          </w:p>
        </w:tc>
      </w:tr>
      <w:tr w:rsidR="00701378" w:rsidRPr="009F3C46" w14:paraId="3DA96E3A" w14:textId="77777777" w:rsidTr="00514E85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5C7F912" w14:textId="77777777" w:rsidR="00701378" w:rsidRPr="009F3C46" w:rsidRDefault="00701378" w:rsidP="00900273">
            <w:pPr>
              <w:pStyle w:val="TableText"/>
            </w:pPr>
            <w:r w:rsidRPr="009F3C46">
              <w:t>3966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33AAE1E9" w14:textId="77777777" w:rsidR="00701378" w:rsidRPr="009F3C46" w:rsidRDefault="00701378" w:rsidP="00900273">
            <w:pPr>
              <w:pStyle w:val="TableText"/>
            </w:pPr>
            <w:r w:rsidRPr="009F3C46">
              <w:t>Gefitinib</w:t>
            </w:r>
          </w:p>
        </w:tc>
      </w:tr>
      <w:tr w:rsidR="00701378" w:rsidRPr="009F3C46" w14:paraId="313D1EEA" w14:textId="77777777" w:rsidTr="00514E85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27F684F5" w14:textId="77777777" w:rsidR="00701378" w:rsidRPr="009F3C46" w:rsidRDefault="00701378" w:rsidP="00900273">
            <w:pPr>
              <w:pStyle w:val="TableText"/>
            </w:pPr>
            <w:r w:rsidRPr="009F3C46">
              <w:t>3916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37577555" w14:textId="77777777" w:rsidR="00701378" w:rsidRPr="009F3C46" w:rsidRDefault="00701378" w:rsidP="00900273">
            <w:pPr>
              <w:pStyle w:val="TableText"/>
            </w:pPr>
            <w:r w:rsidRPr="009F3C46">
              <w:t>Erlotinib hydrochloride</w:t>
            </w:r>
          </w:p>
        </w:tc>
      </w:tr>
      <w:tr w:rsidR="00701378" w:rsidRPr="009F3C46" w14:paraId="702C85A8" w14:textId="77777777" w:rsidTr="00514E85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0D7B31A" w14:textId="77777777" w:rsidR="00701378" w:rsidRPr="00357ACC" w:rsidRDefault="00701378" w:rsidP="00900273">
            <w:pPr>
              <w:pStyle w:val="TableText"/>
            </w:pPr>
            <w:r w:rsidRPr="00357ACC">
              <w:t>1369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3DFEB9D9" w14:textId="77777777" w:rsidR="00701378" w:rsidRPr="00357ACC" w:rsidRDefault="00701378" w:rsidP="00900273">
            <w:pPr>
              <w:pStyle w:val="TableText"/>
            </w:pPr>
            <w:r w:rsidRPr="00357ACC">
              <w:t>Cyclophosphamide</w:t>
            </w:r>
          </w:p>
        </w:tc>
      </w:tr>
      <w:tr w:rsidR="00701378" w:rsidRPr="009F3C46" w14:paraId="3872C7FD" w14:textId="77777777" w:rsidTr="00514E85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77107756" w14:textId="77777777" w:rsidR="00701378" w:rsidRPr="00357ACC" w:rsidRDefault="00701378" w:rsidP="00900273">
            <w:pPr>
              <w:pStyle w:val="TableText"/>
            </w:pPr>
            <w:r w:rsidRPr="00357ACC">
              <w:t>3813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4DBF2171" w14:textId="77777777" w:rsidR="00701378" w:rsidRPr="00357ACC" w:rsidRDefault="00701378" w:rsidP="00900273">
            <w:pPr>
              <w:pStyle w:val="TableText"/>
            </w:pPr>
            <w:r w:rsidRPr="00357ACC">
              <w:t>Doxorubicin</w:t>
            </w:r>
          </w:p>
        </w:tc>
      </w:tr>
      <w:tr w:rsidR="00701378" w:rsidRPr="009F3C46" w14:paraId="4249FEBB" w14:textId="77777777" w:rsidTr="00514E85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266F09E1" w14:textId="77777777" w:rsidR="00701378" w:rsidRPr="00357ACC" w:rsidRDefault="00701378" w:rsidP="00900273">
            <w:pPr>
              <w:pStyle w:val="TableText"/>
            </w:pPr>
            <w:r w:rsidRPr="00357ACC">
              <w:t>2319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0CDAD5D5" w14:textId="77777777" w:rsidR="00701378" w:rsidRPr="00357ACC" w:rsidRDefault="00701378" w:rsidP="00701378">
            <w:pPr>
              <w:pStyle w:val="TableText"/>
            </w:pPr>
            <w:r w:rsidRPr="00357ACC">
              <w:t>Vinblastine sulphate</w:t>
            </w:r>
          </w:p>
        </w:tc>
      </w:tr>
      <w:tr w:rsidR="00701378" w:rsidRPr="009F3C46" w14:paraId="658A9FD6" w14:textId="77777777" w:rsidTr="00514E85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2BBE282C" w14:textId="77777777" w:rsidR="00701378" w:rsidRPr="00357ACC" w:rsidRDefault="00701378" w:rsidP="00900273">
            <w:pPr>
              <w:pStyle w:val="TableText"/>
            </w:pPr>
            <w:r w:rsidRPr="00357ACC">
              <w:t>2320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3917EA77" w14:textId="77777777" w:rsidR="00701378" w:rsidRPr="00357ACC" w:rsidRDefault="00701378" w:rsidP="00900273">
            <w:pPr>
              <w:pStyle w:val="TableText"/>
            </w:pPr>
            <w:r w:rsidRPr="00357ACC">
              <w:t>Vincristine sulphate</w:t>
            </w:r>
          </w:p>
        </w:tc>
      </w:tr>
    </w:tbl>
    <w:p w14:paraId="579EBB27" w14:textId="77777777" w:rsidR="00F01C83" w:rsidRDefault="00F01C83" w:rsidP="00F01C83">
      <w:pPr>
        <w:sectPr w:rsidR="00F01C83" w:rsidSect="002B7BEC">
          <w:footerReference w:type="even" r:id="rId23"/>
          <w:footerReference w:type="default" r:id="rId24"/>
          <w:pgSz w:w="11907" w:h="16834" w:code="9"/>
          <w:pgMar w:top="1418" w:right="1701" w:bottom="1134" w:left="1843" w:header="284" w:footer="425" w:gutter="284"/>
          <w:pgNumType w:start="1"/>
          <w:cols w:space="720"/>
          <w:docGrid w:linePitch="286"/>
        </w:sectPr>
      </w:pPr>
    </w:p>
    <w:p w14:paraId="7F7EB250" w14:textId="79849A66" w:rsidR="009D03B0" w:rsidRDefault="009D03B0" w:rsidP="00877A87">
      <w:pPr>
        <w:pStyle w:val="Heading2"/>
        <w:spacing w:before="0"/>
      </w:pPr>
    </w:p>
    <w:p w14:paraId="3A8B9D86" w14:textId="77777777" w:rsidR="00A9133C" w:rsidRPr="00A9133C" w:rsidRDefault="00A9133C" w:rsidP="00A9133C">
      <w:r>
        <w:rPr>
          <w:noProof/>
        </w:rPr>
        <w:drawing>
          <wp:inline distT="0" distB="0" distL="0" distR="0" wp14:anchorId="17D90B68" wp14:editId="3F34B471">
            <wp:extent cx="9337675" cy="4709760"/>
            <wp:effectExtent l="0" t="0" r="0" b="0"/>
            <wp:docPr id="68" name="Picture 68" descr="1. First diagnosis of lung cancer. 2. Excluded case. If yes, non-eligible. If no, 3. Diagnosis date in range. If no, non-eligible. If yes, 4. Male or female. If no, non-eligible. If yes, 5. Adult 18 years and over. If no, non-eligible. If yes, 6. Invasive tumour. If no, non-eligible. If yes, 7. Non-small cell or small cell lung cancer. If no, non-eligible. If yes, 8i. Radiation treatment. If yes, concordant. If no, non-concordant. 8ii. Stereotactic ablative radiation therapy. If yes, concordant. If no, non-concordant. 8iii. Concurrent chemoradiation. If yes, concordant. If no, non-concorda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798" cy="4714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26FE44" w14:textId="77777777" w:rsidR="00A9133C" w:rsidRDefault="00A9133C" w:rsidP="00A9133C"/>
    <w:p w14:paraId="07F52F5A" w14:textId="77777777" w:rsidR="00A9133C" w:rsidRDefault="00A9133C" w:rsidP="00A9133C"/>
    <w:p w14:paraId="64264F75" w14:textId="77777777" w:rsidR="00A9133C" w:rsidRPr="00A9133C" w:rsidRDefault="00A9133C" w:rsidP="00A9133C"/>
    <w:p w14:paraId="2CC32B73" w14:textId="77777777" w:rsidR="009D03B0" w:rsidRDefault="009D03B0" w:rsidP="00F54F7C"/>
    <w:p w14:paraId="56669C7D" w14:textId="77777777" w:rsidR="009D03B0" w:rsidRDefault="009D03B0" w:rsidP="00C900B5"/>
    <w:sectPr w:rsidR="009D03B0" w:rsidSect="00F01C83">
      <w:footerReference w:type="default" r:id="rId26"/>
      <w:pgSz w:w="16834" w:h="11907" w:orient="landscape" w:code="9"/>
      <w:pgMar w:top="1134" w:right="1134" w:bottom="1134" w:left="1134" w:header="284" w:footer="425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B89E1" w14:textId="77777777" w:rsidR="006730EB" w:rsidRDefault="006730EB">
      <w:r>
        <w:separator/>
      </w:r>
    </w:p>
    <w:p w14:paraId="37E56890" w14:textId="77777777" w:rsidR="006730EB" w:rsidRDefault="006730EB"/>
  </w:endnote>
  <w:endnote w:type="continuationSeparator" w:id="0">
    <w:p w14:paraId="684010D5" w14:textId="77777777" w:rsidR="006730EB" w:rsidRDefault="006730EB">
      <w:r>
        <w:continuationSeparator/>
      </w:r>
    </w:p>
    <w:p w14:paraId="7CD2BD3A" w14:textId="77777777" w:rsidR="006730EB" w:rsidRDefault="00673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EF6E4" w14:textId="77777777" w:rsidR="00504F2A" w:rsidRDefault="00504F2A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31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608"/>
      <w:gridCol w:w="709"/>
    </w:tblGrid>
    <w:tr w:rsidR="00F01C83" w14:paraId="197280AC" w14:textId="77777777" w:rsidTr="00CF4A43">
      <w:trPr>
        <w:cantSplit/>
      </w:trPr>
      <w:tc>
        <w:tcPr>
          <w:tcW w:w="13608" w:type="dxa"/>
          <w:vAlign w:val="center"/>
        </w:tcPr>
        <w:p w14:paraId="6DDAF2D5" w14:textId="77777777" w:rsidR="00F01C83" w:rsidRDefault="00ED25D8" w:rsidP="00BF6A7C">
          <w:pPr>
            <w:pStyle w:val="RectoFooter"/>
          </w:pPr>
          <w:r>
            <w:t>LCQI08 RADIATION TREATMENT</w:t>
          </w:r>
        </w:p>
      </w:tc>
      <w:tc>
        <w:tcPr>
          <w:tcW w:w="709" w:type="dxa"/>
          <w:vAlign w:val="center"/>
        </w:tcPr>
        <w:p w14:paraId="03A2D92F" w14:textId="77777777" w:rsidR="00F01C83" w:rsidRPr="00931466" w:rsidRDefault="00F01C83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F4697B">
            <w:rPr>
              <w:rStyle w:val="PageNumber"/>
              <w:noProof/>
            </w:rPr>
            <w:t>7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58BEFA7C" w14:textId="77777777" w:rsidR="00F01C83" w:rsidRPr="00581EB8" w:rsidRDefault="00F01C83" w:rsidP="00581EB8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72BDE" w14:textId="1AB4853C" w:rsidR="00793021" w:rsidRPr="00581136" w:rsidRDefault="00793021" w:rsidP="005A79E5">
    <w:pPr>
      <w:pStyle w:val="Footer"/>
      <w:pBdr>
        <w:bottom w:val="single" w:sz="4" w:space="1" w:color="auto"/>
      </w:pBdr>
      <w:tabs>
        <w:tab w:val="right" w:pos="9639"/>
      </w:tabs>
      <w:rPr>
        <w:b/>
      </w:rPr>
    </w:pPr>
    <w:r w:rsidRPr="00581136">
      <w:rPr>
        <w:b/>
      </w:rPr>
      <w:t xml:space="preserve">Released </w:t>
    </w:r>
    <w:r w:rsidR="00BE0913">
      <w:rPr>
        <w:b/>
      </w:rPr>
      <w:t>2021</w:t>
    </w:r>
    <w:r w:rsidRPr="00581136">
      <w:rPr>
        <w:b/>
      </w:rPr>
      <w:tab/>
    </w:r>
    <w:r w:rsidR="00C234CD">
      <w:rPr>
        <w:b/>
      </w:rPr>
      <w:t>teaho</w:t>
    </w:r>
    <w:r w:rsidRPr="00581136">
      <w:rPr>
        <w:b/>
      </w:rPr>
      <w:t>.govt.nz</w:t>
    </w:r>
  </w:p>
  <w:p w14:paraId="1BEAAF41" w14:textId="77777777" w:rsidR="00793021" w:rsidRPr="005A79E5" w:rsidRDefault="00793021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674A4" w14:textId="77777777" w:rsidR="00504F2A" w:rsidRDefault="00504F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F7C1B" w14:textId="77777777" w:rsidR="00793021" w:rsidRDefault="00793021" w:rsidP="004D6689">
    <w:pPr>
      <w:pStyle w:val="Footer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FDA72" w14:textId="77777777" w:rsidR="00793021" w:rsidRDefault="0079302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8080"/>
    </w:tblGrid>
    <w:tr w:rsidR="00793021" w14:paraId="59722792" w14:textId="77777777" w:rsidTr="00D662F8">
      <w:trPr>
        <w:cantSplit/>
      </w:trPr>
      <w:tc>
        <w:tcPr>
          <w:tcW w:w="709" w:type="dxa"/>
          <w:vAlign w:val="center"/>
        </w:tcPr>
        <w:p w14:paraId="1DE5BE34" w14:textId="77777777" w:rsidR="00793021" w:rsidRPr="00931466" w:rsidRDefault="00793021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iv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080" w:type="dxa"/>
          <w:vAlign w:val="center"/>
        </w:tcPr>
        <w:p w14:paraId="11BEA2A4" w14:textId="77777777" w:rsidR="00793021" w:rsidRDefault="00793021" w:rsidP="00117F59">
          <w:pPr>
            <w:pStyle w:val="RectoFooter"/>
            <w:jc w:val="left"/>
          </w:pPr>
          <w:r>
            <w:t>[title]: [subhead]</w:t>
          </w:r>
        </w:p>
      </w:tc>
    </w:tr>
  </w:tbl>
  <w:p w14:paraId="0B64FC83" w14:textId="77777777" w:rsidR="00793021" w:rsidRPr="00571223" w:rsidRDefault="00793021" w:rsidP="00571223">
    <w:pPr>
      <w:pStyle w:val="VersoFooter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793021" w14:paraId="1C8F93D4" w14:textId="77777777" w:rsidTr="006E2886">
      <w:trPr>
        <w:cantSplit/>
      </w:trPr>
      <w:tc>
        <w:tcPr>
          <w:tcW w:w="8080" w:type="dxa"/>
          <w:vAlign w:val="center"/>
        </w:tcPr>
        <w:p w14:paraId="44B41284" w14:textId="77777777" w:rsidR="00793021" w:rsidRDefault="00ED25D8" w:rsidP="00C210FD">
          <w:pPr>
            <w:pStyle w:val="RectoFooter"/>
          </w:pPr>
          <w:r>
            <w:t>LCQI08 RADIATION TREATMENT</w:t>
          </w:r>
        </w:p>
      </w:tc>
      <w:tc>
        <w:tcPr>
          <w:tcW w:w="709" w:type="dxa"/>
          <w:vAlign w:val="center"/>
        </w:tcPr>
        <w:p w14:paraId="4B371E3B" w14:textId="77777777" w:rsidR="00793021" w:rsidRPr="00931466" w:rsidRDefault="00793021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F4697B">
            <w:rPr>
              <w:rStyle w:val="PageNumber"/>
              <w:noProof/>
            </w:rPr>
            <w:t>iii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4B26F00D" w14:textId="77777777" w:rsidR="00793021" w:rsidRPr="00581EB8" w:rsidRDefault="00793021" w:rsidP="00581EB8">
    <w:pPr>
      <w:pStyle w:val="Footer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793021" w14:paraId="56966330" w14:textId="77777777" w:rsidTr="006E2886">
      <w:trPr>
        <w:cantSplit/>
      </w:trPr>
      <w:tc>
        <w:tcPr>
          <w:tcW w:w="675" w:type="dxa"/>
          <w:vAlign w:val="center"/>
        </w:tcPr>
        <w:p w14:paraId="722576A3" w14:textId="77777777" w:rsidR="00793021" w:rsidRPr="00931466" w:rsidRDefault="00793021" w:rsidP="006E2886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F4697B">
            <w:rPr>
              <w:rStyle w:val="PageNumber"/>
              <w:noProof/>
            </w:rPr>
            <w:t>8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224545E0" w14:textId="77777777" w:rsidR="00793021" w:rsidRDefault="00C210FD" w:rsidP="00BF6A7C">
          <w:pPr>
            <w:pStyle w:val="RectoFooter"/>
            <w:ind w:left="-108"/>
            <w:jc w:val="left"/>
          </w:pPr>
          <w:r>
            <w:t>LCQI</w:t>
          </w:r>
          <w:r w:rsidR="00504F2A">
            <w:t>0</w:t>
          </w:r>
          <w:r>
            <w:t>8 RADIATION T</w:t>
          </w:r>
          <w:r w:rsidR="00504F2A">
            <w:t>REATMENT</w:t>
          </w:r>
        </w:p>
      </w:tc>
    </w:tr>
  </w:tbl>
  <w:p w14:paraId="626806D8" w14:textId="77777777" w:rsidR="00793021" w:rsidRPr="00571223" w:rsidRDefault="00793021" w:rsidP="00571223">
    <w:pPr>
      <w:pStyle w:val="VersoFooter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793021" w14:paraId="78DC0D2B" w14:textId="77777777" w:rsidTr="006E2886">
      <w:trPr>
        <w:cantSplit/>
      </w:trPr>
      <w:tc>
        <w:tcPr>
          <w:tcW w:w="8080" w:type="dxa"/>
          <w:vAlign w:val="center"/>
        </w:tcPr>
        <w:p w14:paraId="3FECFCF3" w14:textId="77777777" w:rsidR="00793021" w:rsidRDefault="00ED25D8" w:rsidP="00BF6A7C">
          <w:pPr>
            <w:pStyle w:val="RectoFooter"/>
          </w:pPr>
          <w:r>
            <w:t>LCQI08 RADIATION TREATMENT</w:t>
          </w:r>
        </w:p>
      </w:tc>
      <w:tc>
        <w:tcPr>
          <w:tcW w:w="709" w:type="dxa"/>
          <w:vAlign w:val="center"/>
        </w:tcPr>
        <w:p w14:paraId="01B0DB5C" w14:textId="77777777" w:rsidR="00793021" w:rsidRPr="00931466" w:rsidRDefault="00793021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F4697B">
            <w:rPr>
              <w:rStyle w:val="PageNumber"/>
              <w:noProof/>
            </w:rPr>
            <w:t>5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2CF22608" w14:textId="77777777" w:rsidR="00793021" w:rsidRPr="00581EB8" w:rsidRDefault="00793021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23F20" w14:textId="77777777" w:rsidR="006730EB" w:rsidRPr="00A26E6B" w:rsidRDefault="006730EB" w:rsidP="00A26E6B"/>
  </w:footnote>
  <w:footnote w:type="continuationSeparator" w:id="0">
    <w:p w14:paraId="265AE47C" w14:textId="77777777" w:rsidR="006730EB" w:rsidRDefault="006730EB">
      <w:r>
        <w:continuationSeparator/>
      </w:r>
    </w:p>
    <w:p w14:paraId="07FC3973" w14:textId="77777777" w:rsidR="006730EB" w:rsidRDefault="006730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EEF75" w14:textId="77777777" w:rsidR="00504F2A" w:rsidRDefault="00504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0"/>
      <w:gridCol w:w="4429"/>
    </w:tblGrid>
    <w:tr w:rsidR="00793021" w14:paraId="5901ED31" w14:textId="77777777" w:rsidTr="005A79E5">
      <w:trPr>
        <w:cantSplit/>
      </w:trPr>
      <w:tc>
        <w:tcPr>
          <w:tcW w:w="5210" w:type="dxa"/>
        </w:tcPr>
        <w:p w14:paraId="18CAE877" w14:textId="77777777" w:rsidR="00793021" w:rsidRDefault="00793021" w:rsidP="008814E8">
          <w:pPr>
            <w:pStyle w:val="Header"/>
          </w:pPr>
          <w:r>
            <w:rPr>
              <w:noProof/>
              <w:lang w:eastAsia="en-NZ"/>
            </w:rPr>
            <w:drawing>
              <wp:inline distT="0" distB="0" distL="0" distR="0" wp14:anchorId="6A087ED2" wp14:editId="67A53463">
                <wp:extent cx="1911927" cy="817277"/>
                <wp:effectExtent l="0" t="0" r="0" b="1905"/>
                <wp:docPr id="16" name="Picture 16" descr="Te Aho o Te Kahu Cancer Control Agenc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ordPRO4\AppData\Local\Microsoft\Windows\INetCache\Content.Word\TAK-logo-midgre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3725" cy="818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Align w:val="center"/>
        </w:tcPr>
        <w:p w14:paraId="3B44C9E3" w14:textId="77777777" w:rsidR="00793021" w:rsidRDefault="00793021" w:rsidP="008814E8">
          <w:pPr>
            <w:pStyle w:val="Header"/>
            <w:jc w:val="right"/>
          </w:pPr>
          <w:r>
            <w:rPr>
              <w:noProof/>
              <w:lang w:eastAsia="en-NZ"/>
            </w:rPr>
            <w:drawing>
              <wp:inline distT="0" distB="0" distL="0" distR="0" wp14:anchorId="1BB9DA18" wp14:editId="0E86EFB7">
                <wp:extent cx="1720735" cy="177135"/>
                <wp:effectExtent l="0" t="0" r="0" b="0"/>
                <wp:docPr id="6" name="Picture 6" descr="New Zealand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zgovernmentblacksmal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896" cy="17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F567F0" w14:textId="77777777" w:rsidR="00793021" w:rsidRDefault="007930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905CC" w14:textId="77777777" w:rsidR="00504F2A" w:rsidRDefault="00504F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49AF0" w14:textId="77777777" w:rsidR="00793021" w:rsidRDefault="00793021" w:rsidP="00533B9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8B969" w14:textId="77777777" w:rsidR="00793021" w:rsidRDefault="00793021" w:rsidP="00900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D64"/>
    <w:multiLevelType w:val="multilevel"/>
    <w:tmpl w:val="33B63C2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24"/>
        </w:tabs>
        <w:ind w:left="1066" w:hanging="357"/>
      </w:pPr>
      <w:rPr>
        <w:rFonts w:ascii="Symbol" w:hAnsi="Symbol" w:hint="default"/>
        <w:sz w:val="22"/>
        <w:vertAlign w:val="superscript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" w15:restartNumberingAfterBreak="0">
    <w:nsid w:val="00D817C7"/>
    <w:multiLevelType w:val="multilevel"/>
    <w:tmpl w:val="7A1E5B02"/>
    <w:lvl w:ilvl="0">
      <w:start w:val="1"/>
      <w:numFmt w:val="decimal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none"/>
      <w:pStyle w:val="Heading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pStyle w:val="Roman"/>
      <w:lvlText w:val="%6.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623B1E"/>
    <w:multiLevelType w:val="hybridMultilevel"/>
    <w:tmpl w:val="4A3E85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64AE7"/>
    <w:multiLevelType w:val="hybridMultilevel"/>
    <w:tmpl w:val="7AF45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E7094"/>
    <w:multiLevelType w:val="hybridMultilevel"/>
    <w:tmpl w:val="62583E26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6" w15:restartNumberingAfterBreak="0">
    <w:nsid w:val="05954F30"/>
    <w:multiLevelType w:val="hybridMultilevel"/>
    <w:tmpl w:val="40485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A6483"/>
    <w:multiLevelType w:val="hybridMultilevel"/>
    <w:tmpl w:val="8394396E"/>
    <w:lvl w:ilvl="0" w:tplc="1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076735CD"/>
    <w:multiLevelType w:val="hybridMultilevel"/>
    <w:tmpl w:val="8C5057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42377"/>
    <w:multiLevelType w:val="hybridMultilevel"/>
    <w:tmpl w:val="C02C123E"/>
    <w:lvl w:ilvl="0" w:tplc="78E449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8C07BC"/>
    <w:multiLevelType w:val="hybridMultilevel"/>
    <w:tmpl w:val="ABA8FA9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C5D5A"/>
    <w:multiLevelType w:val="multilevel"/>
    <w:tmpl w:val="2CD092E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2370A65"/>
    <w:multiLevelType w:val="multilevel"/>
    <w:tmpl w:val="14090029"/>
    <w:lvl w:ilvl="0">
      <w:start w:val="1"/>
      <w:numFmt w:val="decimal"/>
      <w:suff w:val="space"/>
      <w:lvlText w:val="Chapter %1"/>
      <w:lvlJc w:val="left"/>
      <w:pPr>
        <w:ind w:left="397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145F39CD"/>
    <w:multiLevelType w:val="hybridMultilevel"/>
    <w:tmpl w:val="4052029A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060F0"/>
    <w:multiLevelType w:val="multilevel"/>
    <w:tmpl w:val="8362BF2E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5" w15:restartNumberingAfterBreak="0">
    <w:nsid w:val="1C39728D"/>
    <w:multiLevelType w:val="hybridMultilevel"/>
    <w:tmpl w:val="FD204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05CD6"/>
    <w:multiLevelType w:val="hybridMultilevel"/>
    <w:tmpl w:val="B16E54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68DC"/>
    <w:multiLevelType w:val="hybridMultilevel"/>
    <w:tmpl w:val="692E6A3C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18" w15:restartNumberingAfterBreak="0">
    <w:nsid w:val="23496309"/>
    <w:multiLevelType w:val="hybridMultilevel"/>
    <w:tmpl w:val="D62E51EE"/>
    <w:lvl w:ilvl="0" w:tplc="7A80250E">
      <w:start w:val="1"/>
      <w:numFmt w:val="lowerLetter"/>
      <w:lvlText w:val="%1."/>
      <w:lvlJc w:val="left"/>
      <w:pPr>
        <w:ind w:left="87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91" w:hanging="360"/>
      </w:pPr>
    </w:lvl>
    <w:lvl w:ilvl="2" w:tplc="1409001B" w:tentative="1">
      <w:start w:val="1"/>
      <w:numFmt w:val="lowerRoman"/>
      <w:lvlText w:val="%3."/>
      <w:lvlJc w:val="right"/>
      <w:pPr>
        <w:ind w:left="2311" w:hanging="180"/>
      </w:pPr>
    </w:lvl>
    <w:lvl w:ilvl="3" w:tplc="1409000F" w:tentative="1">
      <w:start w:val="1"/>
      <w:numFmt w:val="decimal"/>
      <w:lvlText w:val="%4."/>
      <w:lvlJc w:val="left"/>
      <w:pPr>
        <w:ind w:left="3031" w:hanging="360"/>
      </w:pPr>
    </w:lvl>
    <w:lvl w:ilvl="4" w:tplc="14090019" w:tentative="1">
      <w:start w:val="1"/>
      <w:numFmt w:val="lowerLetter"/>
      <w:lvlText w:val="%5."/>
      <w:lvlJc w:val="left"/>
      <w:pPr>
        <w:ind w:left="3751" w:hanging="360"/>
      </w:pPr>
    </w:lvl>
    <w:lvl w:ilvl="5" w:tplc="1409001B" w:tentative="1">
      <w:start w:val="1"/>
      <w:numFmt w:val="lowerRoman"/>
      <w:lvlText w:val="%6."/>
      <w:lvlJc w:val="right"/>
      <w:pPr>
        <w:ind w:left="4471" w:hanging="180"/>
      </w:pPr>
    </w:lvl>
    <w:lvl w:ilvl="6" w:tplc="1409000F" w:tentative="1">
      <w:start w:val="1"/>
      <w:numFmt w:val="decimal"/>
      <w:lvlText w:val="%7."/>
      <w:lvlJc w:val="left"/>
      <w:pPr>
        <w:ind w:left="5191" w:hanging="360"/>
      </w:pPr>
    </w:lvl>
    <w:lvl w:ilvl="7" w:tplc="14090019" w:tentative="1">
      <w:start w:val="1"/>
      <w:numFmt w:val="lowerLetter"/>
      <w:lvlText w:val="%8."/>
      <w:lvlJc w:val="left"/>
      <w:pPr>
        <w:ind w:left="5911" w:hanging="360"/>
      </w:pPr>
    </w:lvl>
    <w:lvl w:ilvl="8" w:tplc="1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9" w15:restartNumberingAfterBreak="0">
    <w:nsid w:val="29A54D9E"/>
    <w:multiLevelType w:val="hybridMultilevel"/>
    <w:tmpl w:val="F130496A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0626C"/>
    <w:multiLevelType w:val="multilevel"/>
    <w:tmpl w:val="1422C38A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2F3E22D3"/>
    <w:multiLevelType w:val="multilevel"/>
    <w:tmpl w:val="758E542E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1750519"/>
    <w:multiLevelType w:val="hybridMultilevel"/>
    <w:tmpl w:val="692E6A3C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23" w15:restartNumberingAfterBreak="0">
    <w:nsid w:val="34DB6753"/>
    <w:multiLevelType w:val="multilevel"/>
    <w:tmpl w:val="CFA0ECDC"/>
    <w:lvl w:ilvl="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5C46315"/>
    <w:multiLevelType w:val="hybridMultilevel"/>
    <w:tmpl w:val="98C66A74"/>
    <w:lvl w:ilvl="0" w:tplc="B4C469B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F214BA"/>
    <w:multiLevelType w:val="multilevel"/>
    <w:tmpl w:val="9C9A3D3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785"/>
        </w:tabs>
        <w:ind w:left="1428" w:hanging="357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6" w15:restartNumberingAfterBreak="0">
    <w:nsid w:val="3BBE233B"/>
    <w:multiLevelType w:val="multilevel"/>
    <w:tmpl w:val="050295E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264AA"/>
    <w:multiLevelType w:val="multilevel"/>
    <w:tmpl w:val="48462F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0" w15:restartNumberingAfterBreak="0">
    <w:nsid w:val="46A02079"/>
    <w:multiLevelType w:val="multilevel"/>
    <w:tmpl w:val="F910959A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4F843D9E"/>
    <w:multiLevelType w:val="multilevel"/>
    <w:tmpl w:val="68EA507E"/>
    <w:lvl w:ilvl="0">
      <w:start w:val="1"/>
      <w:numFmt w:val="decimal"/>
      <w:suff w:val="nothing"/>
      <w:lvlText w:val="Chapter %1: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F8D26E9"/>
    <w:multiLevelType w:val="hybridMultilevel"/>
    <w:tmpl w:val="FB3CB93A"/>
    <w:lvl w:ilvl="0" w:tplc="39B8B2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51688"/>
    <w:multiLevelType w:val="hybridMultilevel"/>
    <w:tmpl w:val="204EC2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C17C7"/>
    <w:multiLevelType w:val="hybridMultilevel"/>
    <w:tmpl w:val="A13AAA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167D45"/>
    <w:multiLevelType w:val="hybridMultilevel"/>
    <w:tmpl w:val="3A80A0FC"/>
    <w:lvl w:ilvl="0" w:tplc="0E74F9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E73FA0"/>
    <w:multiLevelType w:val="multilevel"/>
    <w:tmpl w:val="1AAA43B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7" w15:restartNumberingAfterBreak="0">
    <w:nsid w:val="57825A55"/>
    <w:multiLevelType w:val="hybridMultilevel"/>
    <w:tmpl w:val="7A02107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E1EDB"/>
    <w:multiLevelType w:val="hybridMultilevel"/>
    <w:tmpl w:val="BBB6D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41916"/>
    <w:multiLevelType w:val="multilevel"/>
    <w:tmpl w:val="33189EF0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0" w15:restartNumberingAfterBreak="0">
    <w:nsid w:val="5C44586F"/>
    <w:multiLevelType w:val="multilevel"/>
    <w:tmpl w:val="DE3893F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1" w15:restartNumberingAfterBreak="0">
    <w:nsid w:val="5D8323CD"/>
    <w:multiLevelType w:val="multilevel"/>
    <w:tmpl w:val="419A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1928C9"/>
    <w:multiLevelType w:val="hybridMultilevel"/>
    <w:tmpl w:val="88C46826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43" w15:restartNumberingAfterBreak="0">
    <w:nsid w:val="663834E8"/>
    <w:multiLevelType w:val="hybridMultilevel"/>
    <w:tmpl w:val="E8DC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1E564B"/>
    <w:multiLevelType w:val="hybridMultilevel"/>
    <w:tmpl w:val="770697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2320D"/>
    <w:multiLevelType w:val="hybridMultilevel"/>
    <w:tmpl w:val="C0029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0F2C85"/>
    <w:multiLevelType w:val="hybridMultilevel"/>
    <w:tmpl w:val="6A54B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272775"/>
    <w:multiLevelType w:val="hybridMultilevel"/>
    <w:tmpl w:val="FE12A6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EA6977"/>
    <w:multiLevelType w:val="multilevel"/>
    <w:tmpl w:val="8848D1A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9" w15:restartNumberingAfterBreak="0">
    <w:nsid w:val="7C1218D3"/>
    <w:multiLevelType w:val="singleLevel"/>
    <w:tmpl w:val="F9C47940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50" w15:restartNumberingAfterBreak="0">
    <w:nsid w:val="7EE56D14"/>
    <w:multiLevelType w:val="multilevel"/>
    <w:tmpl w:val="D98A295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num w:numId="1">
    <w:abstractNumId w:val="49"/>
  </w:num>
  <w:num w:numId="2">
    <w:abstractNumId w:val="27"/>
  </w:num>
  <w:num w:numId="3">
    <w:abstractNumId w:val="28"/>
  </w:num>
  <w:num w:numId="4">
    <w:abstractNumId w:val="5"/>
  </w:num>
  <w:num w:numId="5">
    <w:abstractNumId w:val="1"/>
  </w:num>
  <w:num w:numId="6">
    <w:abstractNumId w:val="32"/>
  </w:num>
  <w:num w:numId="7">
    <w:abstractNumId w:val="41"/>
  </w:num>
  <w:num w:numId="8">
    <w:abstractNumId w:val="3"/>
  </w:num>
  <w:num w:numId="9">
    <w:abstractNumId w:val="43"/>
  </w:num>
  <w:num w:numId="10">
    <w:abstractNumId w:val="34"/>
  </w:num>
  <w:num w:numId="11">
    <w:abstractNumId w:val="20"/>
  </w:num>
  <w:num w:numId="12">
    <w:abstractNumId w:val="26"/>
  </w:num>
  <w:num w:numId="13">
    <w:abstractNumId w:val="0"/>
  </w:num>
  <w:num w:numId="14">
    <w:abstractNumId w:val="14"/>
  </w:num>
  <w:num w:numId="15">
    <w:abstractNumId w:val="24"/>
  </w:num>
  <w:num w:numId="16">
    <w:abstractNumId w:val="35"/>
  </w:num>
  <w:num w:numId="17">
    <w:abstractNumId w:val="9"/>
  </w:num>
  <w:num w:numId="18">
    <w:abstractNumId w:val="16"/>
  </w:num>
  <w:num w:numId="19">
    <w:abstractNumId w:val="10"/>
  </w:num>
  <w:num w:numId="20">
    <w:abstractNumId w:val="7"/>
  </w:num>
  <w:num w:numId="21">
    <w:abstractNumId w:val="47"/>
  </w:num>
  <w:num w:numId="22">
    <w:abstractNumId w:val="15"/>
  </w:num>
  <w:num w:numId="23">
    <w:abstractNumId w:val="45"/>
  </w:num>
  <w:num w:numId="24">
    <w:abstractNumId w:val="2"/>
  </w:num>
  <w:num w:numId="25">
    <w:abstractNumId w:val="8"/>
  </w:num>
  <w:num w:numId="26">
    <w:abstractNumId w:val="6"/>
  </w:num>
  <w:num w:numId="27">
    <w:abstractNumId w:val="38"/>
  </w:num>
  <w:num w:numId="28">
    <w:abstractNumId w:val="46"/>
  </w:num>
  <w:num w:numId="29">
    <w:abstractNumId w:val="23"/>
  </w:num>
  <w:num w:numId="30">
    <w:abstractNumId w:val="12"/>
  </w:num>
  <w:num w:numId="31">
    <w:abstractNumId w:val="33"/>
  </w:num>
  <w:num w:numId="32">
    <w:abstractNumId w:val="25"/>
  </w:num>
  <w:num w:numId="33">
    <w:abstractNumId w:val="50"/>
  </w:num>
  <w:num w:numId="34">
    <w:abstractNumId w:val="21"/>
  </w:num>
  <w:num w:numId="35">
    <w:abstractNumId w:val="40"/>
  </w:num>
  <w:num w:numId="36">
    <w:abstractNumId w:val="36"/>
  </w:num>
  <w:num w:numId="37">
    <w:abstractNumId w:val="48"/>
  </w:num>
  <w:num w:numId="38">
    <w:abstractNumId w:val="39"/>
  </w:num>
  <w:num w:numId="39">
    <w:abstractNumId w:val="29"/>
  </w:num>
  <w:num w:numId="40">
    <w:abstractNumId w:val="30"/>
  </w:num>
  <w:num w:numId="41">
    <w:abstractNumId w:val="11"/>
  </w:num>
  <w:num w:numId="42">
    <w:abstractNumId w:val="31"/>
  </w:num>
  <w:num w:numId="43">
    <w:abstractNumId w:val="44"/>
  </w:num>
  <w:num w:numId="44">
    <w:abstractNumId w:val="13"/>
  </w:num>
  <w:num w:numId="45">
    <w:abstractNumId w:val="4"/>
  </w:num>
  <w:num w:numId="46">
    <w:abstractNumId w:val="37"/>
  </w:num>
  <w:num w:numId="47">
    <w:abstractNumId w:val="42"/>
  </w:num>
  <w:num w:numId="48">
    <w:abstractNumId w:val="18"/>
  </w:num>
  <w:num w:numId="49">
    <w:abstractNumId w:val="17"/>
  </w:num>
  <w:num w:numId="50">
    <w:abstractNumId w:val="19"/>
  </w:num>
  <w:num w:numId="51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8EB"/>
    <w:rsid w:val="000025B8"/>
    <w:rsid w:val="00005BB5"/>
    <w:rsid w:val="00023489"/>
    <w:rsid w:val="00025A6F"/>
    <w:rsid w:val="0002618D"/>
    <w:rsid w:val="00030B26"/>
    <w:rsid w:val="00030E84"/>
    <w:rsid w:val="00032C0A"/>
    <w:rsid w:val="00033ACD"/>
    <w:rsid w:val="00035257"/>
    <w:rsid w:val="00035D68"/>
    <w:rsid w:val="00036027"/>
    <w:rsid w:val="000419A9"/>
    <w:rsid w:val="00045613"/>
    <w:rsid w:val="00047899"/>
    <w:rsid w:val="00053921"/>
    <w:rsid w:val="00054B44"/>
    <w:rsid w:val="0006006B"/>
    <w:rsid w:val="00061389"/>
    <w:rsid w:val="0006228D"/>
    <w:rsid w:val="00070279"/>
    <w:rsid w:val="00072BD6"/>
    <w:rsid w:val="00075B78"/>
    <w:rsid w:val="000763E9"/>
    <w:rsid w:val="00082CD6"/>
    <w:rsid w:val="0008437D"/>
    <w:rsid w:val="00085AFE"/>
    <w:rsid w:val="00090401"/>
    <w:rsid w:val="00094800"/>
    <w:rsid w:val="00096301"/>
    <w:rsid w:val="000A0158"/>
    <w:rsid w:val="000A373D"/>
    <w:rsid w:val="000A41ED"/>
    <w:rsid w:val="000B0730"/>
    <w:rsid w:val="000B4B02"/>
    <w:rsid w:val="000D19F4"/>
    <w:rsid w:val="000D58DD"/>
    <w:rsid w:val="000F1F42"/>
    <w:rsid w:val="000F2AE2"/>
    <w:rsid w:val="000F2BFF"/>
    <w:rsid w:val="00102063"/>
    <w:rsid w:val="0010541C"/>
    <w:rsid w:val="00105770"/>
    <w:rsid w:val="00106F93"/>
    <w:rsid w:val="00111D50"/>
    <w:rsid w:val="00113B8E"/>
    <w:rsid w:val="00117F59"/>
    <w:rsid w:val="0012053C"/>
    <w:rsid w:val="00122363"/>
    <w:rsid w:val="00125D45"/>
    <w:rsid w:val="001342C7"/>
    <w:rsid w:val="0013585C"/>
    <w:rsid w:val="00142261"/>
    <w:rsid w:val="00142954"/>
    <w:rsid w:val="001460E0"/>
    <w:rsid w:val="001472F0"/>
    <w:rsid w:val="00147F71"/>
    <w:rsid w:val="00150A6E"/>
    <w:rsid w:val="0016304B"/>
    <w:rsid w:val="0016318F"/>
    <w:rsid w:val="0016468A"/>
    <w:rsid w:val="0017070E"/>
    <w:rsid w:val="00174F02"/>
    <w:rsid w:val="0017743B"/>
    <w:rsid w:val="0018376C"/>
    <w:rsid w:val="0018662D"/>
    <w:rsid w:val="00192D8D"/>
    <w:rsid w:val="00197427"/>
    <w:rsid w:val="001A21B4"/>
    <w:rsid w:val="001A43D3"/>
    <w:rsid w:val="001A5CF5"/>
    <w:rsid w:val="001B39D2"/>
    <w:rsid w:val="001B4BF8"/>
    <w:rsid w:val="001B7B14"/>
    <w:rsid w:val="001C4326"/>
    <w:rsid w:val="001C52A2"/>
    <w:rsid w:val="001C665E"/>
    <w:rsid w:val="001D1EEC"/>
    <w:rsid w:val="001D3541"/>
    <w:rsid w:val="001D3E4E"/>
    <w:rsid w:val="001D6023"/>
    <w:rsid w:val="001E254A"/>
    <w:rsid w:val="001E51EA"/>
    <w:rsid w:val="001E7386"/>
    <w:rsid w:val="001F45A7"/>
    <w:rsid w:val="001F5E27"/>
    <w:rsid w:val="0020027C"/>
    <w:rsid w:val="00201A01"/>
    <w:rsid w:val="00202195"/>
    <w:rsid w:val="0020754B"/>
    <w:rsid w:val="002104D3"/>
    <w:rsid w:val="00213A33"/>
    <w:rsid w:val="0021763B"/>
    <w:rsid w:val="00232E9F"/>
    <w:rsid w:val="00245748"/>
    <w:rsid w:val="00246DB1"/>
    <w:rsid w:val="002476B5"/>
    <w:rsid w:val="002520CC"/>
    <w:rsid w:val="00253ECF"/>
    <w:rsid w:val="00254044"/>
    <w:rsid w:val="002546A1"/>
    <w:rsid w:val="002575E8"/>
    <w:rsid w:val="00257EF1"/>
    <w:rsid w:val="002628F4"/>
    <w:rsid w:val="00275D08"/>
    <w:rsid w:val="002839AF"/>
    <w:rsid w:val="0028588F"/>
    <w:rsid w:val="002858E3"/>
    <w:rsid w:val="0029190A"/>
    <w:rsid w:val="00292C5A"/>
    <w:rsid w:val="00295241"/>
    <w:rsid w:val="00295334"/>
    <w:rsid w:val="00297C8A"/>
    <w:rsid w:val="002A0A45"/>
    <w:rsid w:val="002A4DFC"/>
    <w:rsid w:val="002B047D"/>
    <w:rsid w:val="002B732B"/>
    <w:rsid w:val="002B76A7"/>
    <w:rsid w:val="002B7BEC"/>
    <w:rsid w:val="002C2219"/>
    <w:rsid w:val="002C2552"/>
    <w:rsid w:val="002C380A"/>
    <w:rsid w:val="002D085C"/>
    <w:rsid w:val="002D0DF2"/>
    <w:rsid w:val="002D23BD"/>
    <w:rsid w:val="002E0B47"/>
    <w:rsid w:val="002F3A0D"/>
    <w:rsid w:val="002F4685"/>
    <w:rsid w:val="002F7213"/>
    <w:rsid w:val="0030382F"/>
    <w:rsid w:val="0030408D"/>
    <w:rsid w:val="003060E4"/>
    <w:rsid w:val="003160E7"/>
    <w:rsid w:val="0031739E"/>
    <w:rsid w:val="00317DA3"/>
    <w:rsid w:val="00321381"/>
    <w:rsid w:val="003235C6"/>
    <w:rsid w:val="003309CA"/>
    <w:rsid w:val="003325AB"/>
    <w:rsid w:val="003332D1"/>
    <w:rsid w:val="00333AF4"/>
    <w:rsid w:val="0033412B"/>
    <w:rsid w:val="0033448B"/>
    <w:rsid w:val="00341161"/>
    <w:rsid w:val="00343365"/>
    <w:rsid w:val="003445F4"/>
    <w:rsid w:val="00353501"/>
    <w:rsid w:val="00353734"/>
    <w:rsid w:val="003538D4"/>
    <w:rsid w:val="003606F8"/>
    <w:rsid w:val="003648EF"/>
    <w:rsid w:val="003673E6"/>
    <w:rsid w:val="00377264"/>
    <w:rsid w:val="003779D2"/>
    <w:rsid w:val="00385E38"/>
    <w:rsid w:val="003A26A5"/>
    <w:rsid w:val="003A3761"/>
    <w:rsid w:val="003A512D"/>
    <w:rsid w:val="003A5FEA"/>
    <w:rsid w:val="003A710B"/>
    <w:rsid w:val="003B1D10"/>
    <w:rsid w:val="003C310C"/>
    <w:rsid w:val="003C76D4"/>
    <w:rsid w:val="003D137D"/>
    <w:rsid w:val="003D2CC5"/>
    <w:rsid w:val="003D3E5C"/>
    <w:rsid w:val="003D658D"/>
    <w:rsid w:val="003E04C1"/>
    <w:rsid w:val="003E0887"/>
    <w:rsid w:val="003E74C8"/>
    <w:rsid w:val="003E74E2"/>
    <w:rsid w:val="003E7C46"/>
    <w:rsid w:val="003F2106"/>
    <w:rsid w:val="003F52A7"/>
    <w:rsid w:val="003F7013"/>
    <w:rsid w:val="003F7F6A"/>
    <w:rsid w:val="0040240C"/>
    <w:rsid w:val="00413021"/>
    <w:rsid w:val="00414C35"/>
    <w:rsid w:val="004171B7"/>
    <w:rsid w:val="00417838"/>
    <w:rsid w:val="004301C6"/>
    <w:rsid w:val="0043478F"/>
    <w:rsid w:val="0043602B"/>
    <w:rsid w:val="004367D2"/>
    <w:rsid w:val="00440BE0"/>
    <w:rsid w:val="00442A06"/>
    <w:rsid w:val="00442C1C"/>
    <w:rsid w:val="0044584B"/>
    <w:rsid w:val="00447CB7"/>
    <w:rsid w:val="0045000B"/>
    <w:rsid w:val="00455CC9"/>
    <w:rsid w:val="00460826"/>
    <w:rsid w:val="00460997"/>
    <w:rsid w:val="00460B1E"/>
    <w:rsid w:val="00460EA7"/>
    <w:rsid w:val="0046195B"/>
    <w:rsid w:val="0046362D"/>
    <w:rsid w:val="0046596D"/>
    <w:rsid w:val="00470F5C"/>
    <w:rsid w:val="004852AB"/>
    <w:rsid w:val="00486727"/>
    <w:rsid w:val="00487C04"/>
    <w:rsid w:val="004907E1"/>
    <w:rsid w:val="004911BF"/>
    <w:rsid w:val="00494C8E"/>
    <w:rsid w:val="004A035B"/>
    <w:rsid w:val="004A2108"/>
    <w:rsid w:val="004A38D7"/>
    <w:rsid w:val="004A778C"/>
    <w:rsid w:val="004B14DD"/>
    <w:rsid w:val="004B48C7"/>
    <w:rsid w:val="004C2E6A"/>
    <w:rsid w:val="004C64B8"/>
    <w:rsid w:val="004D2A2D"/>
    <w:rsid w:val="004D479F"/>
    <w:rsid w:val="004D6689"/>
    <w:rsid w:val="004E1D1D"/>
    <w:rsid w:val="004E7AC8"/>
    <w:rsid w:val="004F05F4"/>
    <w:rsid w:val="004F0C94"/>
    <w:rsid w:val="005019AE"/>
    <w:rsid w:val="00503749"/>
    <w:rsid w:val="00503D59"/>
    <w:rsid w:val="00504CF4"/>
    <w:rsid w:val="00504F2A"/>
    <w:rsid w:val="0050635B"/>
    <w:rsid w:val="005075B3"/>
    <w:rsid w:val="005148D9"/>
    <w:rsid w:val="005151C2"/>
    <w:rsid w:val="005275E8"/>
    <w:rsid w:val="005309FE"/>
    <w:rsid w:val="0053199F"/>
    <w:rsid w:val="00531E12"/>
    <w:rsid w:val="005334EB"/>
    <w:rsid w:val="00533B90"/>
    <w:rsid w:val="005410F8"/>
    <w:rsid w:val="005448EC"/>
    <w:rsid w:val="00545963"/>
    <w:rsid w:val="00550256"/>
    <w:rsid w:val="00553165"/>
    <w:rsid w:val="00553958"/>
    <w:rsid w:val="00556BB7"/>
    <w:rsid w:val="0055763D"/>
    <w:rsid w:val="00561516"/>
    <w:rsid w:val="005621F2"/>
    <w:rsid w:val="00567B58"/>
    <w:rsid w:val="00571223"/>
    <w:rsid w:val="005763E0"/>
    <w:rsid w:val="00581136"/>
    <w:rsid w:val="00581EB8"/>
    <w:rsid w:val="005839E7"/>
    <w:rsid w:val="0058437F"/>
    <w:rsid w:val="005A27CA"/>
    <w:rsid w:val="005A43BD"/>
    <w:rsid w:val="005A79E5"/>
    <w:rsid w:val="005D034C"/>
    <w:rsid w:val="005D70C5"/>
    <w:rsid w:val="005E226E"/>
    <w:rsid w:val="005E2636"/>
    <w:rsid w:val="006015D7"/>
    <w:rsid w:val="00601B21"/>
    <w:rsid w:val="006041F0"/>
    <w:rsid w:val="00605C6D"/>
    <w:rsid w:val="006120CA"/>
    <w:rsid w:val="0061443A"/>
    <w:rsid w:val="00624174"/>
    <w:rsid w:val="0062484D"/>
    <w:rsid w:val="00626CF8"/>
    <w:rsid w:val="006314AF"/>
    <w:rsid w:val="00634003"/>
    <w:rsid w:val="00634ED8"/>
    <w:rsid w:val="00636D7D"/>
    <w:rsid w:val="00637408"/>
    <w:rsid w:val="00642868"/>
    <w:rsid w:val="00647AFE"/>
    <w:rsid w:val="00650417"/>
    <w:rsid w:val="006512BC"/>
    <w:rsid w:val="00653A5A"/>
    <w:rsid w:val="006554AC"/>
    <w:rsid w:val="00656F28"/>
    <w:rsid w:val="006575F4"/>
    <w:rsid w:val="006579E6"/>
    <w:rsid w:val="00660682"/>
    <w:rsid w:val="00660F74"/>
    <w:rsid w:val="00663EDC"/>
    <w:rsid w:val="00671078"/>
    <w:rsid w:val="006730EB"/>
    <w:rsid w:val="006758CA"/>
    <w:rsid w:val="00680A04"/>
    <w:rsid w:val="00686D80"/>
    <w:rsid w:val="00694895"/>
    <w:rsid w:val="00697E2E"/>
    <w:rsid w:val="006A25A2"/>
    <w:rsid w:val="006A3B87"/>
    <w:rsid w:val="006B0A88"/>
    <w:rsid w:val="006B0E73"/>
    <w:rsid w:val="006B1E3D"/>
    <w:rsid w:val="006B4A4D"/>
    <w:rsid w:val="006B5695"/>
    <w:rsid w:val="006B62E6"/>
    <w:rsid w:val="006B7B2E"/>
    <w:rsid w:val="006C2484"/>
    <w:rsid w:val="006C78EB"/>
    <w:rsid w:val="006D1660"/>
    <w:rsid w:val="006D63E5"/>
    <w:rsid w:val="006E1753"/>
    <w:rsid w:val="006E22EB"/>
    <w:rsid w:val="006E2886"/>
    <w:rsid w:val="006E3911"/>
    <w:rsid w:val="006E69F4"/>
    <w:rsid w:val="006F1B67"/>
    <w:rsid w:val="006F4D9C"/>
    <w:rsid w:val="0070091D"/>
    <w:rsid w:val="00701378"/>
    <w:rsid w:val="00702854"/>
    <w:rsid w:val="0071741C"/>
    <w:rsid w:val="00742B90"/>
    <w:rsid w:val="00743573"/>
    <w:rsid w:val="00744101"/>
    <w:rsid w:val="0074434D"/>
    <w:rsid w:val="00747D33"/>
    <w:rsid w:val="00752E53"/>
    <w:rsid w:val="007570C4"/>
    <w:rsid w:val="007605B8"/>
    <w:rsid w:val="00771B1E"/>
    <w:rsid w:val="00773C95"/>
    <w:rsid w:val="0078171E"/>
    <w:rsid w:val="0078658E"/>
    <w:rsid w:val="007920E2"/>
    <w:rsid w:val="00793021"/>
    <w:rsid w:val="0079566E"/>
    <w:rsid w:val="00795B34"/>
    <w:rsid w:val="007A067F"/>
    <w:rsid w:val="007B1770"/>
    <w:rsid w:val="007B4D3E"/>
    <w:rsid w:val="007B7C70"/>
    <w:rsid w:val="007B7DEB"/>
    <w:rsid w:val="007C0449"/>
    <w:rsid w:val="007C43B6"/>
    <w:rsid w:val="007D2151"/>
    <w:rsid w:val="007D3B90"/>
    <w:rsid w:val="007D42CC"/>
    <w:rsid w:val="007D5DE4"/>
    <w:rsid w:val="007D7C3A"/>
    <w:rsid w:val="007E0777"/>
    <w:rsid w:val="007E1341"/>
    <w:rsid w:val="007E1B41"/>
    <w:rsid w:val="007E1EC4"/>
    <w:rsid w:val="007E30B9"/>
    <w:rsid w:val="007E74F1"/>
    <w:rsid w:val="007F0F0C"/>
    <w:rsid w:val="007F1288"/>
    <w:rsid w:val="007F3E11"/>
    <w:rsid w:val="00800A8A"/>
    <w:rsid w:val="0080155C"/>
    <w:rsid w:val="008052E1"/>
    <w:rsid w:val="00811EEB"/>
    <w:rsid w:val="0082081A"/>
    <w:rsid w:val="00822F2C"/>
    <w:rsid w:val="00823DEE"/>
    <w:rsid w:val="008305E8"/>
    <w:rsid w:val="00834EA0"/>
    <w:rsid w:val="00836165"/>
    <w:rsid w:val="008365B2"/>
    <w:rsid w:val="0084640C"/>
    <w:rsid w:val="00847452"/>
    <w:rsid w:val="00856088"/>
    <w:rsid w:val="00860826"/>
    <w:rsid w:val="00860E21"/>
    <w:rsid w:val="00863117"/>
    <w:rsid w:val="0086388B"/>
    <w:rsid w:val="008642E5"/>
    <w:rsid w:val="00864488"/>
    <w:rsid w:val="0086479B"/>
    <w:rsid w:val="00870A36"/>
    <w:rsid w:val="00872D93"/>
    <w:rsid w:val="00877A87"/>
    <w:rsid w:val="00880470"/>
    <w:rsid w:val="00880D94"/>
    <w:rsid w:val="008814E8"/>
    <w:rsid w:val="00886F64"/>
    <w:rsid w:val="008924DE"/>
    <w:rsid w:val="008A3755"/>
    <w:rsid w:val="008B19DC"/>
    <w:rsid w:val="008B264F"/>
    <w:rsid w:val="008B6F83"/>
    <w:rsid w:val="008B7FD8"/>
    <w:rsid w:val="008C113B"/>
    <w:rsid w:val="008C2973"/>
    <w:rsid w:val="008C6324"/>
    <w:rsid w:val="008C64C4"/>
    <w:rsid w:val="008D2CDD"/>
    <w:rsid w:val="008D74D5"/>
    <w:rsid w:val="008D7C9F"/>
    <w:rsid w:val="008E04BA"/>
    <w:rsid w:val="008E0ED1"/>
    <w:rsid w:val="008E2083"/>
    <w:rsid w:val="008E3A07"/>
    <w:rsid w:val="008E537B"/>
    <w:rsid w:val="008F29BE"/>
    <w:rsid w:val="008F4AE5"/>
    <w:rsid w:val="008F51EB"/>
    <w:rsid w:val="00900197"/>
    <w:rsid w:val="00902F55"/>
    <w:rsid w:val="0090582B"/>
    <w:rsid w:val="009060C0"/>
    <w:rsid w:val="009133F5"/>
    <w:rsid w:val="0091756F"/>
    <w:rsid w:val="00920A27"/>
    <w:rsid w:val="00921216"/>
    <w:rsid w:val="009216CC"/>
    <w:rsid w:val="00922E41"/>
    <w:rsid w:val="00925892"/>
    <w:rsid w:val="00926083"/>
    <w:rsid w:val="00926D08"/>
    <w:rsid w:val="00930D08"/>
    <w:rsid w:val="00931466"/>
    <w:rsid w:val="00932D69"/>
    <w:rsid w:val="009354FD"/>
    <w:rsid w:val="00935589"/>
    <w:rsid w:val="00937408"/>
    <w:rsid w:val="009427FA"/>
    <w:rsid w:val="00944647"/>
    <w:rsid w:val="009469E2"/>
    <w:rsid w:val="0095565C"/>
    <w:rsid w:val="00964AB6"/>
    <w:rsid w:val="00966F9A"/>
    <w:rsid w:val="00977B8A"/>
    <w:rsid w:val="00982971"/>
    <w:rsid w:val="009845AD"/>
    <w:rsid w:val="00984835"/>
    <w:rsid w:val="009933EF"/>
    <w:rsid w:val="009947EE"/>
    <w:rsid w:val="00995BA0"/>
    <w:rsid w:val="009A418B"/>
    <w:rsid w:val="009A426F"/>
    <w:rsid w:val="009A42D5"/>
    <w:rsid w:val="009A4473"/>
    <w:rsid w:val="009A53E6"/>
    <w:rsid w:val="009B05C9"/>
    <w:rsid w:val="009B286C"/>
    <w:rsid w:val="009C151C"/>
    <w:rsid w:val="009C440A"/>
    <w:rsid w:val="009D03B0"/>
    <w:rsid w:val="009D5125"/>
    <w:rsid w:val="009D60B8"/>
    <w:rsid w:val="009D7D4B"/>
    <w:rsid w:val="009E36ED"/>
    <w:rsid w:val="009E3B47"/>
    <w:rsid w:val="009E3C8C"/>
    <w:rsid w:val="009E6B77"/>
    <w:rsid w:val="009F4372"/>
    <w:rsid w:val="009F460A"/>
    <w:rsid w:val="00A043FB"/>
    <w:rsid w:val="00A06BE4"/>
    <w:rsid w:val="00A0729C"/>
    <w:rsid w:val="00A073CF"/>
    <w:rsid w:val="00A07779"/>
    <w:rsid w:val="00A1166A"/>
    <w:rsid w:val="00A20B2E"/>
    <w:rsid w:val="00A24F33"/>
    <w:rsid w:val="00A25069"/>
    <w:rsid w:val="00A26E6B"/>
    <w:rsid w:val="00A3068F"/>
    <w:rsid w:val="00A3145B"/>
    <w:rsid w:val="00A339D0"/>
    <w:rsid w:val="00A3415C"/>
    <w:rsid w:val="00A409A0"/>
    <w:rsid w:val="00A41002"/>
    <w:rsid w:val="00A4201A"/>
    <w:rsid w:val="00A5465D"/>
    <w:rsid w:val="00A553CE"/>
    <w:rsid w:val="00A5677A"/>
    <w:rsid w:val="00A56DCC"/>
    <w:rsid w:val="00A625E8"/>
    <w:rsid w:val="00A63DFF"/>
    <w:rsid w:val="00A64496"/>
    <w:rsid w:val="00A6490D"/>
    <w:rsid w:val="00A67033"/>
    <w:rsid w:val="00A7415D"/>
    <w:rsid w:val="00A80363"/>
    <w:rsid w:val="00A80939"/>
    <w:rsid w:val="00A83E9D"/>
    <w:rsid w:val="00A87C05"/>
    <w:rsid w:val="00A9133C"/>
    <w:rsid w:val="00A9169D"/>
    <w:rsid w:val="00A93598"/>
    <w:rsid w:val="00A97A3A"/>
    <w:rsid w:val="00AA0876"/>
    <w:rsid w:val="00AA240C"/>
    <w:rsid w:val="00AB0332"/>
    <w:rsid w:val="00AC101C"/>
    <w:rsid w:val="00AD4CF1"/>
    <w:rsid w:val="00AD5988"/>
    <w:rsid w:val="00AD6293"/>
    <w:rsid w:val="00AE1643"/>
    <w:rsid w:val="00AE16AF"/>
    <w:rsid w:val="00AF372E"/>
    <w:rsid w:val="00AF7800"/>
    <w:rsid w:val="00B00CF5"/>
    <w:rsid w:val="00B04A83"/>
    <w:rsid w:val="00B072E0"/>
    <w:rsid w:val="00B1007E"/>
    <w:rsid w:val="00B13D41"/>
    <w:rsid w:val="00B253F6"/>
    <w:rsid w:val="00B26675"/>
    <w:rsid w:val="00B305DB"/>
    <w:rsid w:val="00B332F8"/>
    <w:rsid w:val="00B348BD"/>
    <w:rsid w:val="00B3492B"/>
    <w:rsid w:val="00B4646F"/>
    <w:rsid w:val="00B55C7D"/>
    <w:rsid w:val="00B63038"/>
    <w:rsid w:val="00B64BD8"/>
    <w:rsid w:val="00B66C77"/>
    <w:rsid w:val="00B67D8A"/>
    <w:rsid w:val="00B701D1"/>
    <w:rsid w:val="00B73AF2"/>
    <w:rsid w:val="00B73D79"/>
    <w:rsid w:val="00B7551A"/>
    <w:rsid w:val="00B773F1"/>
    <w:rsid w:val="00B86AB1"/>
    <w:rsid w:val="00B87726"/>
    <w:rsid w:val="00B900F5"/>
    <w:rsid w:val="00B91B22"/>
    <w:rsid w:val="00BA01B9"/>
    <w:rsid w:val="00BA2DB7"/>
    <w:rsid w:val="00BA7EBA"/>
    <w:rsid w:val="00BB2A06"/>
    <w:rsid w:val="00BB2CBB"/>
    <w:rsid w:val="00BB4198"/>
    <w:rsid w:val="00BC03EE"/>
    <w:rsid w:val="00BC59F1"/>
    <w:rsid w:val="00BD488E"/>
    <w:rsid w:val="00BE0913"/>
    <w:rsid w:val="00BF3DE1"/>
    <w:rsid w:val="00BF4843"/>
    <w:rsid w:val="00BF5205"/>
    <w:rsid w:val="00BF6A7C"/>
    <w:rsid w:val="00C05132"/>
    <w:rsid w:val="00C12508"/>
    <w:rsid w:val="00C210FD"/>
    <w:rsid w:val="00C234CD"/>
    <w:rsid w:val="00C23728"/>
    <w:rsid w:val="00C3026C"/>
    <w:rsid w:val="00C313A9"/>
    <w:rsid w:val="00C347C8"/>
    <w:rsid w:val="00C358E4"/>
    <w:rsid w:val="00C418EE"/>
    <w:rsid w:val="00C441CF"/>
    <w:rsid w:val="00C45AA2"/>
    <w:rsid w:val="00C4792C"/>
    <w:rsid w:val="00C55BEF"/>
    <w:rsid w:val="00C57C00"/>
    <w:rsid w:val="00C601AF"/>
    <w:rsid w:val="00C61A63"/>
    <w:rsid w:val="00C66296"/>
    <w:rsid w:val="00C7394D"/>
    <w:rsid w:val="00C756B7"/>
    <w:rsid w:val="00C77282"/>
    <w:rsid w:val="00C84DE5"/>
    <w:rsid w:val="00C86248"/>
    <w:rsid w:val="00C900B5"/>
    <w:rsid w:val="00C90B31"/>
    <w:rsid w:val="00C95651"/>
    <w:rsid w:val="00CA0D6F"/>
    <w:rsid w:val="00CA4C33"/>
    <w:rsid w:val="00CA6F4A"/>
    <w:rsid w:val="00CB3483"/>
    <w:rsid w:val="00CB6427"/>
    <w:rsid w:val="00CC0FBE"/>
    <w:rsid w:val="00CD077C"/>
    <w:rsid w:val="00CD2119"/>
    <w:rsid w:val="00CD237A"/>
    <w:rsid w:val="00CD36AC"/>
    <w:rsid w:val="00CE13A3"/>
    <w:rsid w:val="00CE36BC"/>
    <w:rsid w:val="00CE6CDD"/>
    <w:rsid w:val="00CF1747"/>
    <w:rsid w:val="00CF4A43"/>
    <w:rsid w:val="00CF4FA9"/>
    <w:rsid w:val="00CF60ED"/>
    <w:rsid w:val="00D05D74"/>
    <w:rsid w:val="00D20C59"/>
    <w:rsid w:val="00D23323"/>
    <w:rsid w:val="00D2392A"/>
    <w:rsid w:val="00D25FFE"/>
    <w:rsid w:val="00D27922"/>
    <w:rsid w:val="00D27A64"/>
    <w:rsid w:val="00D37D80"/>
    <w:rsid w:val="00D442F3"/>
    <w:rsid w:val="00D44483"/>
    <w:rsid w:val="00D4476F"/>
    <w:rsid w:val="00D50573"/>
    <w:rsid w:val="00D54D50"/>
    <w:rsid w:val="00D560B4"/>
    <w:rsid w:val="00D662F8"/>
    <w:rsid w:val="00D66797"/>
    <w:rsid w:val="00D7087C"/>
    <w:rsid w:val="00D70C3C"/>
    <w:rsid w:val="00D71DF7"/>
    <w:rsid w:val="00D72BE5"/>
    <w:rsid w:val="00D81462"/>
    <w:rsid w:val="00D82431"/>
    <w:rsid w:val="00D82F26"/>
    <w:rsid w:val="00D863D0"/>
    <w:rsid w:val="00D86B00"/>
    <w:rsid w:val="00D86FB9"/>
    <w:rsid w:val="00D87C87"/>
    <w:rsid w:val="00D90BB4"/>
    <w:rsid w:val="00D90E07"/>
    <w:rsid w:val="00D932C2"/>
    <w:rsid w:val="00DA0232"/>
    <w:rsid w:val="00DA7F9E"/>
    <w:rsid w:val="00DB39CF"/>
    <w:rsid w:val="00DB7256"/>
    <w:rsid w:val="00DC0401"/>
    <w:rsid w:val="00DC20BD"/>
    <w:rsid w:val="00DC47C9"/>
    <w:rsid w:val="00DD0BCD"/>
    <w:rsid w:val="00DD447A"/>
    <w:rsid w:val="00DD520B"/>
    <w:rsid w:val="00DE3B20"/>
    <w:rsid w:val="00DE6C94"/>
    <w:rsid w:val="00DE6FD7"/>
    <w:rsid w:val="00DF0C7C"/>
    <w:rsid w:val="00E10B18"/>
    <w:rsid w:val="00E23271"/>
    <w:rsid w:val="00E24F80"/>
    <w:rsid w:val="00E259F3"/>
    <w:rsid w:val="00E30985"/>
    <w:rsid w:val="00E33238"/>
    <w:rsid w:val="00E33934"/>
    <w:rsid w:val="00E376B7"/>
    <w:rsid w:val="00E42F5D"/>
    <w:rsid w:val="00E4486C"/>
    <w:rsid w:val="00E460B6"/>
    <w:rsid w:val="00E511D5"/>
    <w:rsid w:val="00E53A9F"/>
    <w:rsid w:val="00E55ABB"/>
    <w:rsid w:val="00E57349"/>
    <w:rsid w:val="00E60249"/>
    <w:rsid w:val="00E62238"/>
    <w:rsid w:val="00E65269"/>
    <w:rsid w:val="00E76D66"/>
    <w:rsid w:val="00EA796A"/>
    <w:rsid w:val="00EB1856"/>
    <w:rsid w:val="00EC3FBB"/>
    <w:rsid w:val="00EC50CE"/>
    <w:rsid w:val="00EC5B34"/>
    <w:rsid w:val="00ED021E"/>
    <w:rsid w:val="00ED25D8"/>
    <w:rsid w:val="00ED323C"/>
    <w:rsid w:val="00EE2D5C"/>
    <w:rsid w:val="00EE4ADE"/>
    <w:rsid w:val="00EE4DE8"/>
    <w:rsid w:val="00EE5CB7"/>
    <w:rsid w:val="00F000BF"/>
    <w:rsid w:val="00F01C83"/>
    <w:rsid w:val="00F024FE"/>
    <w:rsid w:val="00F05AD4"/>
    <w:rsid w:val="00F103BE"/>
    <w:rsid w:val="00F10EB6"/>
    <w:rsid w:val="00F13F07"/>
    <w:rsid w:val="00F140B2"/>
    <w:rsid w:val="00F16595"/>
    <w:rsid w:val="00F16F7C"/>
    <w:rsid w:val="00F25970"/>
    <w:rsid w:val="00F311A9"/>
    <w:rsid w:val="00F31343"/>
    <w:rsid w:val="00F37381"/>
    <w:rsid w:val="00F4697B"/>
    <w:rsid w:val="00F5180D"/>
    <w:rsid w:val="00F54E74"/>
    <w:rsid w:val="00F54F7C"/>
    <w:rsid w:val="00F63781"/>
    <w:rsid w:val="00F67496"/>
    <w:rsid w:val="00F7421E"/>
    <w:rsid w:val="00F801BA"/>
    <w:rsid w:val="00F807AD"/>
    <w:rsid w:val="00F9366A"/>
    <w:rsid w:val="00F946C9"/>
    <w:rsid w:val="00FA0EA5"/>
    <w:rsid w:val="00FA68C7"/>
    <w:rsid w:val="00FA74EE"/>
    <w:rsid w:val="00FB0A5B"/>
    <w:rsid w:val="00FB1B8E"/>
    <w:rsid w:val="00FC3711"/>
    <w:rsid w:val="00FC46E7"/>
    <w:rsid w:val="00FC5D25"/>
    <w:rsid w:val="00FD0D7E"/>
    <w:rsid w:val="00FD16C4"/>
    <w:rsid w:val="00FD362F"/>
    <w:rsid w:val="00FD47FE"/>
    <w:rsid w:val="00FD4FFB"/>
    <w:rsid w:val="00FE022F"/>
    <w:rsid w:val="00FE6E13"/>
    <w:rsid w:val="00FE7D38"/>
    <w:rsid w:val="00FF15F6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C1DD0B8"/>
  <w15:docId w15:val="{B7176718-C9A6-45CC-8013-79D9809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1A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95334"/>
    <w:pPr>
      <w:keepNext/>
      <w:spacing w:before="960" w:after="360"/>
      <w:outlineLvl w:val="0"/>
    </w:pPr>
    <w:rPr>
      <w:b/>
      <w:color w:val="2C463B"/>
      <w:spacing w:val="-10"/>
      <w:sz w:val="72"/>
    </w:rPr>
  </w:style>
  <w:style w:type="paragraph" w:styleId="Heading2">
    <w:name w:val="heading 2"/>
    <w:basedOn w:val="Normal"/>
    <w:next w:val="Normal"/>
    <w:link w:val="Heading2Char"/>
    <w:qFormat/>
    <w:rsid w:val="00BF6A7C"/>
    <w:pPr>
      <w:keepNext/>
      <w:spacing w:before="480" w:after="180"/>
      <w:outlineLvl w:val="1"/>
    </w:pPr>
    <w:rPr>
      <w:b/>
      <w:color w:val="2C463B"/>
      <w:spacing w:val="-5"/>
      <w:sz w:val="48"/>
    </w:rPr>
  </w:style>
  <w:style w:type="paragraph" w:styleId="Heading3">
    <w:name w:val="heading 3"/>
    <w:basedOn w:val="Normal"/>
    <w:next w:val="Normal"/>
    <w:link w:val="Heading3Char"/>
    <w:qFormat/>
    <w:rsid w:val="00030E84"/>
    <w:pPr>
      <w:keepNext/>
      <w:numPr>
        <w:ilvl w:val="2"/>
        <w:numId w:val="5"/>
      </w:numPr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95334"/>
    <w:rPr>
      <w:rFonts w:ascii="Segoe UI" w:hAnsi="Segoe UI"/>
      <w:b/>
      <w:color w:val="2C463B"/>
      <w:spacing w:val="-10"/>
      <w:sz w:val="72"/>
      <w:lang w:eastAsia="en-GB"/>
    </w:rPr>
  </w:style>
  <w:style w:type="character" w:customStyle="1" w:styleId="Heading2Char">
    <w:name w:val="Heading 2 Char"/>
    <w:link w:val="Heading2"/>
    <w:rsid w:val="00BF6A7C"/>
    <w:rPr>
      <w:rFonts w:ascii="Segoe UI" w:hAnsi="Segoe UI"/>
      <w:b/>
      <w:color w:val="2C463B"/>
      <w:spacing w:val="-5"/>
      <w:sz w:val="48"/>
      <w:lang w:eastAsia="en-GB"/>
    </w:rPr>
  </w:style>
  <w:style w:type="character" w:customStyle="1" w:styleId="Heading3Char">
    <w:name w:val="Heading 3 Char"/>
    <w:link w:val="Heading3"/>
    <w:rsid w:val="00030E84"/>
    <w:rPr>
      <w:rFonts w:ascii="Segoe UI" w:hAnsi="Segoe UI"/>
      <w:color w:val="0A6AB4"/>
      <w:spacing w:val="-5"/>
      <w:sz w:val="36"/>
      <w:lang w:eastAsia="en-GB"/>
    </w:rPr>
  </w:style>
  <w:style w:type="character" w:customStyle="1" w:styleId="Heading4Char">
    <w:name w:val="Heading 4 Char"/>
    <w:link w:val="Heading4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paragraph" w:styleId="TOC1">
    <w:name w:val="toc 1"/>
    <w:basedOn w:val="Normal"/>
    <w:next w:val="Normal"/>
    <w:uiPriority w:val="39"/>
    <w:qFormat/>
    <w:rsid w:val="00926D08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656F28"/>
    <w:pPr>
      <w:tabs>
        <w:tab w:val="right" w:pos="8080"/>
      </w:tabs>
      <w:spacing w:before="60"/>
      <w:ind w:left="284" w:right="567"/>
    </w:pPr>
  </w:style>
  <w:style w:type="paragraph" w:styleId="TOC3">
    <w:name w:val="toc 3"/>
    <w:basedOn w:val="Normal"/>
    <w:next w:val="Normal"/>
    <w:uiPriority w:val="39"/>
    <w:rsid w:val="00125D45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link w:val="BulletChar"/>
    <w:uiPriority w:val="99"/>
    <w:qFormat/>
    <w:rsid w:val="00FA0EA5"/>
    <w:pPr>
      <w:numPr>
        <w:numId w:val="1"/>
      </w:numPr>
      <w:tabs>
        <w:tab w:val="clear" w:pos="284"/>
      </w:tabs>
      <w:spacing w:before="90"/>
    </w:pPr>
  </w:style>
  <w:style w:type="character" w:customStyle="1" w:styleId="BulletChar">
    <w:name w:val="Bullet Char"/>
    <w:link w:val="Bullet"/>
    <w:uiPriority w:val="99"/>
    <w:locked/>
    <w:rsid w:val="002B7BEC"/>
    <w:rPr>
      <w:rFonts w:ascii="Segoe UI" w:hAnsi="Segoe UI"/>
      <w:sz w:val="21"/>
      <w:lang w:eastAsia="en-GB"/>
    </w:r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character" w:customStyle="1" w:styleId="QuoteChar">
    <w:name w:val="Quote Char"/>
    <w:link w:val="Quote"/>
    <w:rsid w:val="00122363"/>
    <w:rPr>
      <w:rFonts w:ascii="Georgia" w:hAnsi="Georgia"/>
      <w:sz w:val="22"/>
      <w:lang w:eastAsia="en-GB"/>
    </w:r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paragraph" w:styleId="Title">
    <w:name w:val="Title"/>
    <w:basedOn w:val="Normal"/>
    <w:next w:val="Normal"/>
    <w:link w:val="TitleChar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character" w:customStyle="1" w:styleId="TitleChar">
    <w:name w:val="Title Char"/>
    <w:link w:val="Title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styleId="PageNumber">
    <w:name w:val="page number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link w:val="FigureChar"/>
    <w:qFormat/>
    <w:rsid w:val="009133F5"/>
    <w:pPr>
      <w:keepNext/>
      <w:spacing w:before="120" w:after="120"/>
    </w:pPr>
    <w:rPr>
      <w:b/>
      <w:sz w:val="20"/>
    </w:rPr>
  </w:style>
  <w:style w:type="character" w:customStyle="1" w:styleId="FigureChar">
    <w:name w:val="Figure Char"/>
    <w:link w:val="Figure"/>
    <w:locked/>
    <w:rsid w:val="002B7BEC"/>
    <w:rPr>
      <w:rFonts w:ascii="Segoe UI" w:hAnsi="Segoe UI"/>
      <w:b/>
      <w:lang w:eastAsia="en-GB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link w:val="TableChar"/>
    <w:qFormat/>
    <w:rsid w:val="00642868"/>
  </w:style>
  <w:style w:type="character" w:customStyle="1" w:styleId="TableChar">
    <w:name w:val="Table Char"/>
    <w:link w:val="Table"/>
    <w:locked/>
    <w:rsid w:val="002B7BEC"/>
    <w:rPr>
      <w:rFonts w:ascii="Segoe UI" w:hAnsi="Segoe UI"/>
      <w:b/>
      <w:lang w:eastAsia="en-GB"/>
    </w:rPr>
  </w:style>
  <w:style w:type="paragraph" w:customStyle="1" w:styleId="Dash">
    <w:name w:val="Dash"/>
    <w:basedOn w:val="Bullet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uiPriority w:val="99"/>
    <w:qFormat/>
    <w:rsid w:val="00925892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0419A9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left="568" w:right="284"/>
    </w:pPr>
  </w:style>
  <w:style w:type="paragraph" w:customStyle="1" w:styleId="IntroHead">
    <w:name w:val="IntroHead"/>
    <w:basedOn w:val="Heading1"/>
    <w:next w:val="Normal"/>
    <w:qFormat/>
    <w:rsid w:val="00C210FD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paragraph" w:customStyle="1" w:styleId="Subhead">
    <w:name w:val="Subhead"/>
    <w:basedOn w:val="Normal"/>
    <w:next w:val="Year"/>
    <w:qFormat/>
    <w:rsid w:val="009947EE"/>
    <w:pPr>
      <w:spacing w:before="840"/>
      <w:ind w:right="3402"/>
    </w:pPr>
    <w:rPr>
      <w:rFonts w:ascii="Segoe UI Semibold" w:hAnsi="Segoe UI Semibold" w:cs="Segoe UI Semibold"/>
      <w:sz w:val="48"/>
      <w:szCs w:val="26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qFormat/>
    <w:rsid w:val="0010541C"/>
    <w:pPr>
      <w:numPr>
        <w:numId w:val="3"/>
      </w:numPr>
      <w:spacing w:before="40" w:after="0"/>
    </w:pPr>
    <w:rPr>
      <w:szCs w:val="22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paragraph" w:customStyle="1" w:styleId="Number">
    <w:name w:val="Number"/>
    <w:basedOn w:val="Normal"/>
    <w:rsid w:val="00F140B2"/>
    <w:pPr>
      <w:numPr>
        <w:ilvl w:val="3"/>
        <w:numId w:val="5"/>
      </w:numPr>
      <w:spacing w:before="180"/>
    </w:pPr>
    <w:rPr>
      <w:szCs w:val="24"/>
    </w:r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Roman">
    <w:name w:val="Roman"/>
    <w:basedOn w:val="Normal"/>
    <w:qFormat/>
    <w:rsid w:val="00AD6293"/>
    <w:pPr>
      <w:numPr>
        <w:ilvl w:val="5"/>
        <w:numId w:val="5"/>
      </w:numPr>
      <w:spacing w:before="90"/>
    </w:pPr>
    <w:rPr>
      <w:rFonts w:eastAsia="Arial Unicode MS"/>
    </w:rPr>
  </w:style>
  <w:style w:type="paragraph" w:styleId="NoSpacing">
    <w:name w:val="No Spacing"/>
    <w:uiPriority w:val="1"/>
    <w:qFormat/>
    <w:rsid w:val="009D03B0"/>
    <w:rPr>
      <w:rFonts w:ascii="Arial" w:eastAsiaTheme="minorHAnsi" w:hAnsi="Arial" w:cstheme="minorBidi"/>
      <w:sz w:val="22"/>
      <w:szCs w:val="22"/>
    </w:rPr>
  </w:style>
  <w:style w:type="table" w:styleId="TableGrid">
    <w:name w:val="Table Grid"/>
    <w:basedOn w:val="TableNormal"/>
    <w:uiPriority w:val="39"/>
    <w:rsid w:val="009D03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04A83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4A83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hyperlink" Target="http://www.health.govt.nz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7740F7125A488D071D8CA7ACAF26" ma:contentTypeVersion="18" ma:contentTypeDescription="Create a new document." ma:contentTypeScope="" ma:versionID="49f21a83b877572096b3d6b9357ead6d">
  <xsd:schema xmlns:xsd="http://www.w3.org/2001/XMLSchema" xmlns:xs="http://www.w3.org/2001/XMLSchema" xmlns:p="http://schemas.microsoft.com/office/2006/metadata/properties" xmlns:ns2="3e1c539f-ce33-4744-9ab2-be138e237dfe" xmlns:ns3="28c606ec-2348-448e-bb06-2fbc436ccc37" xmlns:ns4="00a4df5b-51f4-4e7a-b755-8a381a6dfbc5" targetNamespace="http://schemas.microsoft.com/office/2006/metadata/properties" ma:root="true" ma:fieldsID="7ab88af2374c4763fce4bff70b26532a" ns2:_="" ns3:_="" ns4:_="">
    <xsd:import namespace="3e1c539f-ce33-4744-9ab2-be138e237dfe"/>
    <xsd:import namespace="28c606ec-2348-448e-bb06-2fbc436ccc37"/>
    <xsd:import namespace="00a4df5b-51f4-4e7a-b755-8a381a6df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c539f-ce33-4744-9ab2-be138e237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06ec-2348-448e-bb06-2fbc436cc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4df5b-51f4-4e7a-b755-8a381a6dfb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20d6203-9ffa-44e2-ac9b-73f3a07f338f}" ma:internalName="TaxCatchAll" ma:showField="CatchAllData" ma:web="28c606ec-2348-448e-bb06-2fbc436cc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4df5b-51f4-4e7a-b755-8a381a6dfbc5" xsi:nil="true"/>
    <lcf76f155ced4ddcb4097134ff3c332f xmlns="3e1c539f-ce33-4744-9ab2-be138e237d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D559C-F0D2-4938-8D5C-081B558E87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F7AAD1-0D32-4320-991C-15BF492D2F59}"/>
</file>

<file path=customXml/itemProps3.xml><?xml version="1.0" encoding="utf-8"?>
<ds:datastoreItem xmlns:ds="http://schemas.openxmlformats.org/officeDocument/2006/customXml" ds:itemID="{D8BFD8C1-DD65-4BCC-9B7D-289FC69048E1}"/>
</file>

<file path=customXml/itemProps4.xml><?xml version="1.0" encoding="utf-8"?>
<ds:datastoreItem xmlns:ds="http://schemas.openxmlformats.org/officeDocument/2006/customXml" ds:itemID="{1BA2D321-8A98-480F-8895-BD82D400FBAA}"/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1</TotalTime>
  <Pages>10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Cancer Quality Performance Indicator Specifications: LCQI08 Radiation Treatment</dc:title>
  <dc:creator>Cancer Control Agency</dc:creator>
  <cp:lastModifiedBy>Geneva Ruppert-Wise</cp:lastModifiedBy>
  <cp:revision>3</cp:revision>
  <cp:lastPrinted>2021-02-28T22:43:00Z</cp:lastPrinted>
  <dcterms:created xsi:type="dcterms:W3CDTF">2021-02-28T22:43:00Z</dcterms:created>
  <dcterms:modified xsi:type="dcterms:W3CDTF">2021-02-28T22:43:00Z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0x010100FC497740F7125A488D071D8CA7ACAF26</vt:lpwstr>
  </property>
</Properties>
</file>